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10 DAY DEMAND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pPr>
        <w:jc w:val="center"/>
      </w:pPr>
      <w:r>
        <w:rPr>
          <w:b/>
          <w:sz w:val="20"/>
        </w:rPr>
        <w:t>Subject: Demand for Payment within Ten (10) Days</w:t>
      </w:r>
    </w:p>
    <w:p/>
    <w:p/>
    <w:p>
      <w:r>
        <w:rPr>
          <w:b w:val="0"/>
          <w:sz w:val="20"/>
        </w:rPr>
        <w:t>Dear Sir or Madam,</w:t>
      </w:r>
    </w:p>
    <w:p/>
    <w:p>
      <w:r>
        <w:rPr>
          <w:b w:val="0"/>
          <w:sz w:val="20"/>
        </w:rPr>
        <w:t>This letter serves as a formal demand for payment pursuant to the agreement or obligation between the undersigned and the recipient. Despite previous communications, the amount owed remains unpaid. This letter provides notice that the full payment must be received within ten (10) days from the date of receipt of this letter.</w:t>
      </w:r>
    </w:p>
    <w:p/>
    <w:p>
      <w:r>
        <w:rPr>
          <w:b/>
          <w:sz w:val="20"/>
        </w:rPr>
        <w:t>Details of Debt / Obligation:</w:t>
      </w:r>
    </w:p>
    <w:p>
      <w:r>
        <w:rPr>
          <w:b w:val="0"/>
          <w:sz w:val="20"/>
        </w:rPr>
        <w:t>Amount Owed: $_________________________</w:t>
      </w:r>
    </w:p>
    <w:p>
      <w:r>
        <w:rPr>
          <w:b w:val="0"/>
          <w:sz w:val="20"/>
        </w:rPr>
        <w:t>Original Due Date: ______________________</w:t>
      </w:r>
    </w:p>
    <w:p>
      <w:r>
        <w:rPr>
          <w:b w:val="0"/>
          <w:sz w:val="20"/>
        </w:rPr>
        <w:t>Description of Debt/Obligation:</w:t>
      </w:r>
    </w:p>
    <w:p>
      <w:r>
        <w:rPr>
          <w:b w:val="0"/>
          <w:sz w:val="20"/>
        </w:rPr>
        <w:t>_____________________________________________________________________</w:t>
      </w:r>
    </w:p>
    <w:p>
      <w:r>
        <w:rPr>
          <w:b w:val="0"/>
          <w:sz w:val="20"/>
        </w:rPr>
        <w:t>_____________________________________________________________________</w:t>
      </w:r>
    </w:p>
    <w:p/>
    <w:p>
      <w:r>
        <w:rPr>
          <w:b w:val="0"/>
          <w:sz w:val="20"/>
        </w:rPr>
        <w:t>You are hereby demanded to pay the full amount due, including any applicable late fees or interest as allowed by law, within ten (10) calendar days from your receipt of this letter. Failure to do so will result in further legal action to recover the debt without further notice.</w:t>
      </w:r>
    </w:p>
    <w:p/>
    <w:p>
      <w:r>
        <w:rPr>
          <w:b/>
          <w:sz w:val="20"/>
        </w:rPr>
        <w:t>Payment Instructions:</w:t>
      </w:r>
    </w:p>
    <w:p>
      <w:r>
        <w:rPr>
          <w:b w:val="0"/>
          <w:sz w:val="20"/>
        </w:rPr>
        <w:t>Please remit payment to the following address or via the specified method:</w:t>
      </w:r>
    </w:p>
    <w:p>
      <w:r>
        <w:rPr>
          <w:b w:val="0"/>
          <w:sz w:val="20"/>
        </w:rPr>
        <w:t>_____________________________________________________________________</w:t>
      </w:r>
    </w:p>
    <w:p>
      <w:r>
        <w:rPr>
          <w:b w:val="0"/>
          <w:sz w:val="20"/>
        </w:rPr>
        <w:t>_____________________________________________________________________</w:t>
      </w:r>
    </w:p>
    <w:p/>
    <w:p>
      <w:r>
        <w:rPr>
          <w:b/>
          <w:sz w:val="20"/>
        </w:rPr>
        <w:t>Consequences of Non-Payment:</w:t>
      </w:r>
    </w:p>
    <w:p>
      <w:r>
        <w:rPr>
          <w:b w:val="0"/>
          <w:sz w:val="20"/>
        </w:rPr>
        <w:t>If payment is not received within the specified time frame, the undersigned reserves all rights to pursue legal remedies, including but not limited to initiating a lawsuit, seeking judgment, and collection of all costs and attorney fees incurred.</w:t>
      </w:r>
    </w:p>
    <w:p/>
    <w:p>
      <w:r>
        <w:rPr>
          <w:b w:val="0"/>
          <w:sz w:val="20"/>
        </w:rPr>
        <w:t>If you have any questions or believe this demand is in error, please contact the undersigned immediately at the phone number or email provided above.</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p/>
    <w:p>
      <w:r>
        <w:rPr>
          <w:b/>
          <w:sz w:val="20"/>
        </w:rPr>
        <w:t>ACKNOWLEDGEMENT OF RECEIPT:</w:t>
      </w:r>
    </w:p>
    <w:p>
      <w:r>
        <w:rPr>
          <w:b w:val="0"/>
          <w:sz w:val="20"/>
        </w:rPr>
        <w:t>I, the undersigned, hereby acknowledge receipt of this 10 Day Demand Letter.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Recipient's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r>
        <w:tc>
          <w:tcPr>
            <w:tcW w:type="dxa" w:w="4986"/>
            <w:tcBorders>
              <w:top w:val="nil"/>
              <w:left w:val="nil"/>
              <w:bottom w:val="nil"/>
              <w:right w:val="nil"/>
              <w:insideH w:val="nil"/>
              <w:insideV w:val="nil"/>
            </w:tcBorders>
          </w:tcPr>
          <w:p>
            <w:pPr>
              <w:jc w:val="center"/>
            </w:pPr>
            <w:r>
              <w:t>Printed Name</w:t>
            </w:r>
          </w:p>
        </w:tc>
        <w:tc>
          <w:tcPr>
            <w:tcW w:type="dxa" w:w="4986"/>
            <w:tcBorders>
              <w:top w:val="nil"/>
              <w:left w:val="nil"/>
              <w:bottom w:val="nil"/>
              <w:right w:val="nil"/>
              <w:insideH w:val="nil"/>
              <w:insideV w:val="nil"/>
            </w:tcBorders>
          </w:tcPr>
          <w:p>
            <w:pPr>
              <w:jc w:val="center"/>
            </w:pPr>
            <w:r/>
          </w:p>
        </w:tc>
      </w:tr>
    </w:tbl>
    <w:p/>
    <w:p/>
    <w:p>
      <w:r>
        <w:rPr>
          <w:b/>
          <w:sz w:val="20"/>
        </w:rPr>
        <w:t>LEGAL NOTICE:</w:t>
      </w:r>
    </w:p>
    <w:p>
      <w:r>
        <w:rPr>
          <w:b w:val="0"/>
          <w:sz w:val="20"/>
        </w:rPr>
        <w:t>This letter is sent in good faith and serves as a formal demand for payment. It is not intended to constitute a waiver of any rights or remedies available under applicable law. All rights are expressly reserved.</w:t>
      </w:r>
    </w:p>
    <w:p>
      <w:r>
        <w:br w:type="page"/>
      </w:r>
    </w:p>
    <w:p>
      <w:pPr>
        <w:jc w:val="center"/>
      </w:pPr>
      <w:r>
        <w:rPr>
          <w:color w:val="555555"/>
          <w:sz w:val="24"/>
        </w:rPr>
        <w:t>Original source of this document:</w:t>
      </w:r>
    </w:p>
    <w:p>
      <w:pPr>
        <w:jc w:val="center"/>
      </w:pPr>
      <w:hyperlink r:id="rId9">
        <w:r>
          <w:rPr>
            <w:color w:val="0000FF"/>
            <w:u w:val="single"/>
          </w:rPr>
          <w:t>https://docs-finance.com/10-day-demand-letter-template/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10-day-demand-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