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ACH AUTHORIZATION FORM</w:t>
      </w:r>
    </w:p>
    <w:p/>
    <w:p/>
    <w:p>
      <w:r>
        <w:rPr>
          <w:b w:val="0"/>
          <w:sz w:val="20"/>
        </w:rPr>
        <w:t>I hereby authorize [Company Name] (the “Company”) to initiate electronic debit entries to my bank account indicated below and, if necessary, initiate adjustments for any transactions debited in error. This authorization is for payments related to goods and/or services rendered by the Company.</w:t>
      </w:r>
    </w:p>
    <w:p/>
    <w:p>
      <w:r>
        <w:rPr>
          <w:b/>
          <w:sz w:val="20"/>
        </w:rPr>
        <w:t>Account Holder Information:</w:t>
      </w:r>
    </w:p>
    <w:p>
      <w:r>
        <w:rPr>
          <w:b w:val="0"/>
          <w:sz w:val="20"/>
        </w:rPr>
        <w:t>Full Name: ____________________________________________________________</w:t>
      </w:r>
    </w:p>
    <w:p>
      <w:r>
        <w:rPr>
          <w:b w:val="0"/>
          <w:sz w:val="20"/>
        </w:rPr>
        <w:t>Billing Address: _______________________________________________________</w:t>
      </w:r>
    </w:p>
    <w:p>
      <w:r>
        <w:rPr>
          <w:b w:val="0"/>
          <w:sz w:val="20"/>
        </w:rPr>
        <w:t>City: ___________________________ State: __________ Zip Code: 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Bank Information:</w:t>
      </w:r>
    </w:p>
    <w:p>
      <w:r>
        <w:rPr>
          <w:b w:val="0"/>
          <w:sz w:val="20"/>
        </w:rPr>
        <w:t>Bank Name: ____________________________________________________________</w:t>
      </w:r>
    </w:p>
    <w:p>
      <w:r>
        <w:rPr>
          <w:b w:val="0"/>
          <w:sz w:val="20"/>
        </w:rPr>
        <w:t>Bank Address: _________________________________________________________</w:t>
      </w:r>
    </w:p>
    <w:p>
      <w:r>
        <w:rPr>
          <w:b w:val="0"/>
          <w:sz w:val="20"/>
        </w:rPr>
        <w:t>City: ___________________________ State: __________ Zip Code: __________</w:t>
      </w:r>
    </w:p>
    <w:p>
      <w:r>
        <w:rPr>
          <w:b w:val="0"/>
          <w:sz w:val="20"/>
        </w:rPr>
        <w:t>Routing Number (ABA): _________________________________________________</w:t>
      </w:r>
    </w:p>
    <w:p>
      <w:r>
        <w:rPr>
          <w:b w:val="0"/>
          <w:sz w:val="20"/>
        </w:rPr>
        <w:t>Account Number: _______________________________________________________</w:t>
      </w:r>
    </w:p>
    <w:p>
      <w:r>
        <w:rPr>
          <w:b w:val="0"/>
          <w:sz w:val="20"/>
        </w:rPr>
        <w:t>Account Type: _________________________________________________________</w:t>
      </w:r>
    </w:p>
    <w:p>
      <w:r>
        <w:rPr>
          <w:b w:val="0"/>
          <w:sz w:val="20"/>
        </w:rPr>
        <w:t>(Check One)  ☐ Checking    ☐ Savings    ☐ Other: _______________________</w:t>
      </w:r>
    </w:p>
    <w:p/>
    <w:p>
      <w:r>
        <w:rPr>
          <w:b/>
          <w:sz w:val="20"/>
        </w:rPr>
        <w:t>Payment Details:</w:t>
      </w:r>
    </w:p>
    <w:p>
      <w:r>
        <w:rPr>
          <w:b w:val="0"/>
          <w:sz w:val="20"/>
        </w:rPr>
        <w:t>Amount to be Debited: _________________________________________________</w:t>
      </w:r>
    </w:p>
    <w:p>
      <w:r>
        <w:rPr>
          <w:b w:val="0"/>
          <w:sz w:val="20"/>
        </w:rPr>
        <w:t>Frequency of Payment: _________________________________________________</w:t>
      </w:r>
    </w:p>
    <w:p>
      <w:r>
        <w:rPr>
          <w:b w:val="0"/>
          <w:sz w:val="20"/>
        </w:rPr>
        <w:t>(e.g., One-time, Weekly, Monthly, etc.)</w:t>
      </w:r>
    </w:p>
    <w:p>
      <w:r>
        <w:rPr>
          <w:b w:val="0"/>
          <w:sz w:val="20"/>
        </w:rPr>
        <w:t>Start Date: ___________________________________________________________</w:t>
      </w:r>
    </w:p>
    <w:p/>
    <w:p>
      <w:r>
        <w:rPr>
          <w:b/>
          <w:sz w:val="20"/>
        </w:rPr>
        <w:t>Terms and Conditions:</w:t>
      </w:r>
    </w:p>
    <w:p>
      <w:r>
        <w:rPr>
          <w:b w:val="0"/>
          <w:sz w:val="20"/>
        </w:rPr>
        <w:t>1. Authorization. I authorize the Company to debit my bank account described above to pay for goods and/or services provided. This authorization will remain in effect until I provide written notice of cancellation to the Company at least 15 days prior to the next scheduled payment.</w:t>
      </w:r>
    </w:p>
    <w:p/>
    <w:p>
      <w:r>
        <w:rPr>
          <w:b w:val="0"/>
          <w:sz w:val="20"/>
        </w:rPr>
        <w:t>2. Right to Stop Payment. I may revoke this authorization at any time by providing written notice to the Company. I understand that revocation will not affect payments already processed.</w:t>
      </w:r>
    </w:p>
    <w:p/>
    <w:p>
      <w:r>
        <w:rPr>
          <w:b w:val="0"/>
          <w:sz w:val="20"/>
        </w:rPr>
        <w:t>3. Error Resolution. I agree to notify the Company within 60 days of any unauthorized or erroneous debit entries. Failure to notify within this period may result in waiver of rights to dispute the entries.</w:t>
      </w:r>
    </w:p>
    <w:p/>
    <w:p>
      <w:r>
        <w:rPr>
          <w:b w:val="0"/>
          <w:sz w:val="20"/>
        </w:rPr>
        <w:t>4. Liability. I acknowledge that the Company and its agents shall not be responsible for any fees, penalties, or damages resulting from insufficient funds or errors caused by the bank or other third parties.</w:t>
      </w:r>
    </w:p>
    <w:p/>
    <w:p>
      <w:r>
        <w:rPr>
          <w:b w:val="0"/>
          <w:sz w:val="20"/>
        </w:rPr>
        <w:t>5. Compliance. This authorization is governed by the United States law and the rules of the National Automated Clearing House Association (NACHA).</w:t>
      </w:r>
    </w:p>
    <w:p/>
    <w:p>
      <w:r>
        <w:rPr>
          <w:b/>
          <w:sz w:val="20"/>
        </w:rPr>
        <w:t>Indemnification:</w:t>
      </w:r>
    </w:p>
    <w:p>
      <w:r>
        <w:rPr>
          <w:b w:val="0"/>
          <w:sz w:val="20"/>
        </w:rPr>
        <w:t>I agree to indemnify and hold harmless the Company, its affiliates, and agents from any claims, losses, damages, or expenses arising from this authorization or any payment transactions initiated hereunder, except to the extent caused by the Company’s gross negligence or willful misconduct.</w:t>
      </w:r>
    </w:p>
    <w:p/>
    <w:p>
      <w:r>
        <w:rPr>
          <w:b/>
          <w:sz w:val="20"/>
        </w:rPr>
        <w:t>By signing below, I acknowledge that I have read, understood, and agree to the terms of this ACH Authorization Form.</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ACCOUNT HOLDER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Date: ____________________________________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w:t>
            </w:r>
          </w:p>
        </w:tc>
        <w:tc>
          <w:tcPr>
            <w:tcW w:type="dxa" w:w="4986"/>
            <w:tcBorders>
              <w:top w:val="nil"/>
              <w:left w:val="nil"/>
              <w:bottom w:val="nil"/>
              <w:right w:val="nil"/>
              <w:insideH w:val="nil"/>
              <w:insideV w:val="nil"/>
            </w:tcBorders>
          </w:tcPr>
          <w:p>
            <w:pPr>
              <w:jc w:val="center"/>
            </w:pPr>
            <w:r>
              <w:t>Title (if applicable): ______________________</w:t>
            </w:r>
          </w:p>
        </w:tc>
      </w:tr>
    </w:tbl>
    <w:p/>
    <w:p/>
    <w:p>
      <w:r>
        <w:rPr>
          <w:b/>
          <w:sz w:val="20"/>
        </w:rPr>
        <w:t>FOR COMPANY USE ONLY:</w:t>
      </w:r>
    </w:p>
    <w:p>
      <w:r>
        <w:rPr>
          <w:b w:val="0"/>
          <w:sz w:val="20"/>
        </w:rPr>
        <w:t>Verified By: __________________________________________________________</w:t>
      </w:r>
    </w:p>
    <w:p>
      <w:r>
        <w:rPr>
          <w:b w:val="0"/>
          <w:sz w:val="20"/>
        </w:rPr>
        <w:t>Date Verified: ________________________________________________________</w:t>
      </w:r>
    </w:p>
    <w:p>
      <w:r>
        <w:rPr>
          <w:b w:val="0"/>
          <w:sz w:val="20"/>
        </w:rPr>
        <w:t>Notes: ________________________________________________________________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https://docs-finance.com/ach-authorization-form-template/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ach-authorization-form-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