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ACKNOWLEDGEMENT OF DEBT</w:t>
      </w:r>
    </w:p>
    <w:p/>
    <w:p/>
    <w:p>
      <w:r>
        <w:rPr>
          <w:b/>
          <w:sz w:val="20"/>
        </w:rPr>
        <w:t>This Acknowledgement of Debt (the “Agreement”) is made by and between:</w:t>
      </w:r>
    </w:p>
    <w:p/>
    <w:p>
      <w:r>
        <w:rPr>
          <w:b/>
          <w:sz w:val="20"/>
        </w:rPr>
        <w:t>Lender:</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_________________________________________________________________</w:t>
      </w:r>
    </w:p>
    <w:p/>
    <w:p>
      <w:r>
        <w:rPr>
          <w:b/>
          <w:sz w:val="20"/>
        </w:rPr>
        <w:t>Debtor:</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_________________________________________________________________</w:t>
      </w:r>
    </w:p>
    <w:p/>
    <w:p/>
    <w:p>
      <w:pPr>
        <w:jc w:val="center"/>
      </w:pPr>
      <w:r>
        <w:rPr>
          <w:b/>
          <w:sz w:val="20"/>
        </w:rPr>
        <w:t>RECITALS</w:t>
      </w:r>
    </w:p>
    <w:p/>
    <w:p>
      <w:r>
        <w:rPr>
          <w:b w:val="0"/>
          <w:sz w:val="20"/>
        </w:rPr>
        <w:t>WHEREAS, the Debtor acknowledges that they owe and are indebted to the Lender the principal sum set forth below;</w:t>
      </w:r>
    </w:p>
    <w:p>
      <w:r>
        <w:rPr>
          <w:b w:val="0"/>
          <w:sz w:val="20"/>
        </w:rPr>
        <w:t>WHEREAS, the Debtor promises to pay such debt under the terms and conditions set forth in this Agreement;</w:t>
      </w:r>
    </w:p>
    <w:p>
      <w:r>
        <w:rPr>
          <w:b w:val="0"/>
          <w:sz w:val="20"/>
        </w:rPr>
        <w:t>NOW, THEREFORE, in consideration of the mutual covenants and agreements contained herein, the parties agree as follows:</w:t>
      </w:r>
    </w:p>
    <w:p/>
    <w:p/>
    <w:p>
      <w:r>
        <w:rPr>
          <w:b/>
          <w:sz w:val="20"/>
        </w:rPr>
        <w:t>1. Debt Amount</w:t>
      </w:r>
    </w:p>
    <w:p>
      <w:r>
        <w:rPr>
          <w:b w:val="0"/>
          <w:sz w:val="20"/>
        </w:rPr>
        <w:t>The Debtor hereby acknowledges that they owe the Lender the principal sum of $__________________ (US Dollars).</w:t>
      </w:r>
    </w:p>
    <w:p/>
    <w:p>
      <w:r>
        <w:rPr>
          <w:b/>
          <w:sz w:val="20"/>
        </w:rPr>
        <w:t>2. Payment Terms</w:t>
      </w:r>
    </w:p>
    <w:p>
      <w:r>
        <w:rPr>
          <w:b w:val="0"/>
          <w:sz w:val="20"/>
        </w:rPr>
        <w:t>The Debtor agrees to pay the full amount of the debt to the Lender under the following terms:</w:t>
      </w:r>
    </w:p>
    <w:p>
      <w:r>
        <w:rPr>
          <w:b w:val="0"/>
          <w:sz w:val="20"/>
        </w:rPr>
        <w:t>- Payment Schedule: ______________________________________________________</w:t>
      </w:r>
    </w:p>
    <w:p>
      <w:r>
        <w:rPr>
          <w:b w:val="0"/>
          <w:sz w:val="20"/>
        </w:rPr>
        <w:t>- Payment Method(s): _____________________________________________________</w:t>
      </w:r>
    </w:p>
    <w:p>
      <w:r>
        <w:rPr>
          <w:b w:val="0"/>
          <w:sz w:val="20"/>
        </w:rPr>
        <w:t>- Late Payment Penalties: _________________________________________________</w:t>
      </w:r>
    </w:p>
    <w:p>
      <w:r>
        <w:rPr>
          <w:b w:val="0"/>
          <w:sz w:val="20"/>
        </w:rPr>
        <w:t>- Prepayment: The Debtor may prepay the debt in whole or in part at any time without penalty.</w:t>
      </w:r>
    </w:p>
    <w:p/>
    <w:p>
      <w:r>
        <w:rPr>
          <w:b/>
          <w:sz w:val="20"/>
        </w:rPr>
        <w:t>3. Interest</w:t>
      </w:r>
    </w:p>
    <w:p>
      <w:r>
        <w:rPr>
          <w:b w:val="0"/>
          <w:sz w:val="20"/>
        </w:rPr>
        <w:t>The principal amount shall bear interest at a rate of __________% per annum, calculated annually and payable as follows:</w:t>
      </w:r>
    </w:p>
    <w:p>
      <w:r>
        <w:rPr>
          <w:b w:val="0"/>
          <w:sz w:val="20"/>
        </w:rPr>
        <w:t>__________________________________________________________________________</w:t>
      </w:r>
    </w:p>
    <w:p/>
    <w:p>
      <w:r>
        <w:rPr>
          <w:b/>
          <w:sz w:val="20"/>
        </w:rPr>
        <w:t>4. Representations and Warranties</w:t>
      </w:r>
    </w:p>
    <w:p>
      <w:r>
        <w:rPr>
          <w:b w:val="0"/>
          <w:sz w:val="20"/>
        </w:rPr>
        <w:t>Each party represents and warrants that it has full authority to enter into this Agreement and that this Agreement constitutes a valid and binding obligation enforceable in accordance with its terms.</w:t>
      </w:r>
    </w:p>
    <w:p/>
    <w:p>
      <w:r>
        <w:rPr>
          <w:b/>
          <w:sz w:val="20"/>
        </w:rPr>
        <w:t>5. Default</w:t>
      </w:r>
    </w:p>
    <w:p>
      <w:r>
        <w:rPr>
          <w:b w:val="0"/>
          <w:sz w:val="20"/>
        </w:rPr>
        <w:t>The Debtor will be considered in default if any payment is not made within ______ days after the due date. Upon default, the Lender may declare the entire unpaid principal and accrued interest immediately due and payable. The Lender may pursue all legal remedies available under applicable law.</w:t>
      </w:r>
    </w:p>
    <w:p/>
    <w:p>
      <w:r>
        <w:rPr>
          <w:b/>
          <w:sz w:val="20"/>
        </w:rPr>
        <w:t>6. Governing Law</w:t>
      </w:r>
    </w:p>
    <w:p>
      <w:r>
        <w:rPr>
          <w:b w:val="0"/>
          <w:sz w:val="20"/>
        </w:rPr>
        <w:t>This Agreement shall be governed by and construed in accordance with the laws of the State of ____________________, United States of America, without regard to its conflict of law principles.</w:t>
      </w:r>
    </w:p>
    <w:p/>
    <w:p>
      <w:r>
        <w:rPr>
          <w:b/>
          <w:sz w:val="20"/>
        </w:rPr>
        <w:t>7. Waiver</w:t>
      </w:r>
    </w:p>
    <w:p>
      <w:r>
        <w:rPr>
          <w:b w:val="0"/>
          <w:sz w:val="20"/>
        </w:rPr>
        <w:t>No waiver of any breach of this Agreement shall be deemed a waiver of any subsequent breach. The failure of either party to enforce any provision shall not constitute a waiver of that provision.</w:t>
      </w:r>
    </w:p>
    <w:p/>
    <w:p>
      <w:r>
        <w:rPr>
          <w:b/>
          <w:sz w:val="20"/>
        </w:rPr>
        <w:t>8. Severability</w:t>
      </w:r>
    </w:p>
    <w:p>
      <w:r>
        <w:rPr>
          <w:b w:val="0"/>
          <w:sz w:val="20"/>
        </w:rPr>
        <w:t>If any provision of this Agreement is held to be invalid, illegal or unenforceable, the remaining provisions shall remain in full force and effect.</w:t>
      </w:r>
    </w:p>
    <w:p/>
    <w:p>
      <w:r>
        <w:rPr>
          <w:b/>
          <w:sz w:val="20"/>
        </w:rPr>
        <w:t>9. Entire Agreement</w:t>
      </w:r>
    </w:p>
    <w:p>
      <w:r>
        <w:rPr>
          <w:b w:val="0"/>
          <w:sz w:val="20"/>
        </w:rPr>
        <w:t>This Agreement constitutes the entire agreement between the parties regarding its subject matter and supersedes all prior agreements and understandings, whether written or oral.</w:t>
      </w:r>
    </w:p>
    <w:p/>
    <w:p>
      <w:r>
        <w:rPr>
          <w:b/>
          <w:sz w:val="20"/>
        </w:rPr>
        <w:t>10. Amendments</w:t>
      </w:r>
    </w:p>
    <w:p>
      <w:r>
        <w:rPr>
          <w:b w:val="0"/>
          <w:sz w:val="20"/>
        </w:rPr>
        <w:t>Any amendment to this Agreement must be in writing and signed by both parties.</w:t>
      </w:r>
    </w:p>
    <w:p/>
    <w:p/>
    <w:p>
      <w:pPr>
        <w:jc w:val="center"/>
      </w:pPr>
      <w:r>
        <w:rPr>
          <w:b w:val="0"/>
          <w:sz w:val="20"/>
        </w:rPr>
        <w:t>IN WITNESS WHEREOF, the parties hereto have executed this Acknowledgement of Debt as of the date of signature below.</w:t>
      </w:r>
    </w:p>
    <w:p/>
    <w:p/>
    <w:p/>
    <w:p>
      <w:r>
        <w:rPr>
          <w:b w:val="0"/>
          <w:sz w:val="20"/>
        </w:rPr>
        <w:t>Place of Execution: _______________________________________________________</w:t>
      </w:r>
    </w:p>
    <w:p>
      <w:r>
        <w:rPr>
          <w:b w:val="0"/>
          <w:sz w:val="20"/>
        </w:rPr>
        <w:t>Date of Execution: 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https://docs-finance.com/acknowledgement-of-debt-template/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acknowledgement-of-deb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