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ADVERSE ACTION NOTICE</w:t>
      </w:r>
    </w:p>
    <w:p/>
    <w:p/>
    <w:p>
      <w:r>
        <w:rPr>
          <w:b/>
          <w:sz w:val="20"/>
        </w:rPr>
        <w:t>To:</w:t>
      </w:r>
    </w:p>
    <w:p>
      <w:r>
        <w:rPr>
          <w:b w:val="0"/>
          <w:sz w:val="20"/>
        </w:rPr>
        <w:t>Applicant Name: _________________________________________________</w:t>
      </w:r>
    </w:p>
    <w:p>
      <w:r>
        <w:rPr>
          <w:b w:val="0"/>
          <w:sz w:val="20"/>
        </w:rPr>
        <w:t>Applicant Address: _______________________________________________</w:t>
      </w:r>
    </w:p>
    <w:p>
      <w:r>
        <w:rPr>
          <w:b w:val="0"/>
          <w:sz w:val="20"/>
        </w:rPr>
        <w:t>City, State, Zip Code: ___________________________________________</w:t>
      </w:r>
    </w:p>
    <w:p/>
    <w:p/>
    <w:p>
      <w:r>
        <w:rPr>
          <w:b w:val="0"/>
          <w:sz w:val="20"/>
        </w:rPr>
        <w:t>Dear Sir or Madam,</w:t>
      </w:r>
    </w:p>
    <w:p/>
    <w:p>
      <w:r>
        <w:rPr>
          <w:b w:val="0"/>
          <w:sz w:val="20"/>
        </w:rPr>
        <w:t>We regret to inform you that based on information obtained from one or more consumer reporting agencies, an adverse action has been taken regarding your application. This letter is provided to comply with the requirements of the Fair Credit Reporting Act (FCRA) and applicable United States federal and state laws.</w:t>
      </w:r>
    </w:p>
    <w:p/>
    <w:p/>
    <w:p>
      <w:r>
        <w:rPr>
          <w:b/>
          <w:sz w:val="20"/>
        </w:rPr>
        <w:t>Reason for Adverse Action:</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The action taken was based in whole or in part on information contained in a consumer report obtained from the consumer reporting agency named below.</w:t>
      </w:r>
    </w:p>
    <w:p/>
    <w:p>
      <w:r>
        <w:rPr>
          <w:b/>
          <w:sz w:val="20"/>
        </w:rPr>
        <w:t>Consumer Reporting Agency:</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Number: _______________________________________________________</w:t>
      </w:r>
    </w:p>
    <w:p/>
    <w:p>
      <w:r>
        <w:rPr>
          <w:b w:val="0"/>
          <w:sz w:val="20"/>
        </w:rPr>
        <w:t>You have the right to obtain a free copy of your consumer report from the reporting agency within 60 days of receiving this notice.</w:t>
      </w:r>
    </w:p>
    <w:p>
      <w:r>
        <w:rPr>
          <w:b w:val="0"/>
          <w:sz w:val="20"/>
        </w:rPr>
        <w:t>You also have the right to dispute the accuracy or completeness of any information contained in your consumer report with the consumer reporting agency directly.</w:t>
      </w:r>
    </w:p>
    <w:p/>
    <w:p/>
    <w:p>
      <w:r>
        <w:rPr>
          <w:b/>
          <w:sz w:val="20"/>
        </w:rPr>
        <w:t>Your Rights Under the Fair Credit Reporting Act (FCRA):</w:t>
      </w:r>
    </w:p>
    <w:p>
      <w:r>
        <w:rPr>
          <w:b w:val="0"/>
          <w:sz w:val="20"/>
        </w:rPr>
        <w:t>1. You may request a free copy of your consumer report from the consumer reporting agency identified above within 60 days of receiving this notice.</w:t>
      </w:r>
    </w:p>
    <w:p>
      <w:r>
        <w:rPr>
          <w:b w:val="0"/>
          <w:sz w:val="20"/>
        </w:rPr>
        <w:t>2. You may dispute any inaccurate or incomplete information contained in your consumer report by contacting the consumer reporting agency.</w:t>
      </w:r>
    </w:p>
    <w:p>
      <w:r>
        <w:rPr>
          <w:b w:val="0"/>
          <w:sz w:val="20"/>
        </w:rPr>
        <w:t>3. The consumer reporting agency must investigate and correct any inaccurate or incomplete information within a reasonable period of time.</w:t>
      </w:r>
    </w:p>
    <w:p>
      <w:r>
        <w:rPr>
          <w:b w:val="0"/>
          <w:sz w:val="20"/>
        </w:rPr>
        <w:t>4. You have the right to obtain a summary of your rights under the FCRA from the consumer reporting agency.</w:t>
      </w:r>
    </w:p>
    <w:p/>
    <w:p/>
    <w:p>
      <w:r>
        <w:rPr>
          <w:b w:val="0"/>
          <w:sz w:val="20"/>
        </w:rPr>
        <w:t>If you have any questions about this notice or the adverse action taken, please contact us at:</w:t>
      </w:r>
    </w:p>
    <w:p>
      <w:r>
        <w:rPr>
          <w:b w:val="0"/>
          <w:sz w:val="20"/>
        </w:rPr>
        <w:t>Company Name: _______________________________________________________</w:t>
      </w:r>
    </w:p>
    <w:p>
      <w:r>
        <w:rPr>
          <w:b w:val="0"/>
          <w:sz w:val="20"/>
        </w:rPr>
        <w:t>Address: _____________________________________________________________</w:t>
      </w:r>
    </w:p>
    <w:p>
      <w:r>
        <w:rPr>
          <w:b w:val="0"/>
          <w:sz w:val="20"/>
        </w:rPr>
        <w:t>Phone Number: _______________________________________________________</w:t>
      </w:r>
    </w:p>
    <w:p>
      <w:r>
        <w:rPr>
          <w:b w:val="0"/>
          <w:sz w:val="20"/>
        </w:rPr>
        <w:t>Email: _______________________________________________________________</w:t>
      </w:r>
    </w:p>
    <w:p/>
    <w:p/>
    <w:p>
      <w:r>
        <w:rPr>
          <w:b w:val="0"/>
          <w:sz w:val="20"/>
        </w:rPr>
        <w:t>We encourage you to review your consumer report carefully and promptly address any inaccuracies with the consumer reporting agency.</w:t>
      </w:r>
    </w:p>
    <w:p>
      <w:r>
        <w:rPr>
          <w:b w:val="0"/>
          <w:sz w:val="20"/>
        </w:rPr>
        <w:t>Thank you for your interest in our services.</w:t>
      </w:r>
    </w:p>
    <w:p/>
    <w:p/>
    <w:p/>
    <w:p>
      <w:r>
        <w:rPr>
          <w:b w:val="0"/>
          <w:sz w:val="20"/>
        </w:rPr>
        <w:t>Sincerely,</w:t>
      </w:r>
    </w:p>
    <w:p/>
    <w:p/>
    <w:p/>
    <w:p/>
    <w:p>
      <w:r>
        <w:rPr>
          <w:b w:val="0"/>
          <w:sz w:val="20"/>
        </w:rPr>
        <w:t>Authorized Representative Signature: ________________________________</w:t>
      </w:r>
    </w:p>
    <w:p>
      <w:r>
        <w:rPr>
          <w:b w:val="0"/>
          <w:sz w:val="20"/>
        </w:rPr>
        <w:t>Name: _______________________________________________________________</w:t>
      </w:r>
    </w:p>
    <w:p>
      <w:r>
        <w:rPr>
          <w:b w:val="0"/>
          <w:sz w:val="20"/>
        </w:rPr>
        <w:t>Title: _______________________________________________________________</w:t>
      </w:r>
    </w:p>
    <w:p/>
    <w:p/>
    <w:p>
      <w:r>
        <w:rPr>
          <w:b/>
          <w:sz w:val="20"/>
        </w:rPr>
        <w:t>Enclosures:</w:t>
      </w:r>
    </w:p>
    <w:p>
      <w:r>
        <w:rPr>
          <w:b w:val="0"/>
          <w:sz w:val="20"/>
        </w:rPr>
        <w:t>□ Summary of Your Rights Under the Fair Credit Reporting Act</w:t>
      </w:r>
    </w:p>
    <w:p>
      <w:r>
        <w:rPr>
          <w:b w:val="0"/>
          <w:sz w:val="20"/>
        </w:rPr>
        <w:t>□ Copy of the Consumer Report (if applicable)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Prepared By:</w:t>
            </w:r>
          </w:p>
        </w:tc>
        <w:tc>
          <w:tcPr>
            <w:tcW w:type="dxa" w:w="4986"/>
            <w:tcBorders>
              <w:top w:val="nil"/>
              <w:left w:val="nil"/>
              <w:bottom w:val="nil"/>
              <w:right w:val="nil"/>
              <w:insideH w:val="nil"/>
              <w:insideV w:val="nil"/>
            </w:tcBorders>
          </w:tcPr>
          <w:p>
            <w:pPr>
              <w:jc w:val="center"/>
            </w:pPr>
            <w:r>
              <w:t>Received By: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https://docs-finance.com/adverse-action-letter-template/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adverse-action-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