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ANGEL INVESTOR PROPOSAL</w:t>
      </w:r>
    </w:p>
    <w:p/>
    <w:p/>
    <w:p>
      <w:r>
        <w:rPr>
          <w:b/>
          <w:sz w:val="22"/>
        </w:rPr>
        <w:t>Executive Summary</w:t>
      </w:r>
    </w:p>
    <w:p>
      <w:r>
        <w:rPr>
          <w:b w:val="0"/>
          <w:sz w:val="20"/>
        </w:rPr>
        <w:t>This proposal outlines an investment opportunity in [Company Name], a venture focused on delivering innovative solutions in [Industry/Market]. We seek strategic angel investment to accelerate growth, enhance market penetration, and drive sustainable profitability.</w:t>
      </w:r>
    </w:p>
    <w:p/>
    <w:p>
      <w:r>
        <w:rPr>
          <w:b/>
          <w:sz w:val="22"/>
        </w:rPr>
        <w:t>Company Overview</w:t>
      </w:r>
    </w:p>
    <w:p>
      <w:r>
        <w:rPr>
          <w:b w:val="0"/>
          <w:sz w:val="20"/>
        </w:rPr>
        <w:t>[Company Name] was founded by [Founder(s) Name(s)] with a vision to revolutionize [Industry/Market]. Our mission is to provide [brief description of product/service] that addresses key customer needs and market gaps. The company is currently at [stage: e.g. prototype, early revenue, growth] stage with a dedicated team of professionals.</w:t>
      </w:r>
    </w:p>
    <w:p/>
    <w:p>
      <w:r>
        <w:rPr>
          <w:b/>
          <w:sz w:val="22"/>
        </w:rPr>
        <w:t>Market Opportunity</w:t>
      </w:r>
    </w:p>
    <w:p>
      <w:r>
        <w:rPr>
          <w:b w:val="0"/>
          <w:sz w:val="20"/>
        </w:rPr>
        <w:t>The total addressable market (TAM) for [product/service] is estimated at $_________ billion in the United States alone. With increasing demand driven by [market trends, demographics, regulations], our solution is positioned to capture significant market share. Competitive analysis indicates a clear advantage through [unique selling points, technology, cost structure].</w:t>
      </w:r>
    </w:p>
    <w:p/>
    <w:p>
      <w:r>
        <w:rPr>
          <w:b/>
          <w:sz w:val="22"/>
        </w:rPr>
        <w:t>Product or Service Description</w:t>
      </w:r>
    </w:p>
    <w:p>
      <w:r>
        <w:rPr>
          <w:b w:val="0"/>
          <w:sz w:val="20"/>
        </w:rPr>
        <w:t>Our product/service offers the following key features and benefits:</w:t>
        <w:br/>
        <w:t>- Feature 1: [Description]</w:t>
        <w:br/>
        <w:t>- Feature 2: [Description]</w:t>
        <w:br/>
        <w:t>- Feature 3: [Description]</w:t>
        <w:br/>
        <w:t>These innovations differentiate us in the marketplace by delivering superior value to customers and enabling scalable growth.</w:t>
      </w:r>
    </w:p>
    <w:p/>
    <w:p>
      <w:r>
        <w:rPr>
          <w:b/>
          <w:sz w:val="22"/>
        </w:rPr>
        <w:t>Business Model</w:t>
      </w:r>
    </w:p>
    <w:p>
      <w:r>
        <w:rPr>
          <w:b w:val="0"/>
          <w:sz w:val="20"/>
        </w:rPr>
        <w:t>Revenue is generated through [sales, subscriptions, licensing, advertising, etc.] with an average customer lifetime value of $_________. Our pricing strategy balances competitive positioning with profitability and is scalable as we expand our customer base.</w:t>
      </w:r>
    </w:p>
    <w:p/>
    <w:p>
      <w:r>
        <w:rPr>
          <w:b/>
          <w:sz w:val="22"/>
        </w:rPr>
        <w:t>Traction and Milestones</w:t>
      </w:r>
    </w:p>
    <w:p>
      <w:r>
        <w:rPr>
          <w:b w:val="0"/>
          <w:sz w:val="20"/>
        </w:rPr>
        <w:t>Key achievements to date include:</w:t>
        <w:br/>
        <w:t>- Development of MVP and successful beta testing with [number] users.</w:t>
        <w:br/>
        <w:t>- Secured partnerships with [relevant companies or organizations].</w:t>
        <w:br/>
        <w:t>- Achieved $_________ in revenue over the last [period].</w:t>
        <w:br/>
        <w:t>- Completed [number] pilot projects demonstrating product efficacy.</w:t>
        <w:br/>
        <w:t>- Obtained [patents, certifications, awards] enhancing competitive position.</w:t>
      </w:r>
    </w:p>
    <w:p/>
    <w:p>
      <w:r>
        <w:rPr>
          <w:b/>
          <w:sz w:val="22"/>
        </w:rPr>
        <w:t>Marketing and Sales Strategy</w:t>
      </w:r>
    </w:p>
    <w:p>
      <w:r>
        <w:rPr>
          <w:b w:val="0"/>
          <w:sz w:val="20"/>
        </w:rPr>
        <w:t>Our go-to-market approach includes:</w:t>
        <w:br/>
        <w:t>- Targeted digital campaigns leveraging SEO, SEM, and social media.</w:t>
        <w:br/>
        <w:t>- Strategic partnerships with industry leaders and influencers.</w:t>
        <w:br/>
        <w:t>- Direct sales outreach supported by a growing sales force.</w:t>
        <w:br/>
        <w:t>- Participation in trade shows, conferences, and networking events.</w:t>
      </w:r>
    </w:p>
    <w:p/>
    <w:p>
      <w:r>
        <w:rPr>
          <w:b/>
          <w:sz w:val="22"/>
        </w:rPr>
        <w:t>Management Team</w:t>
      </w:r>
    </w:p>
    <w:p>
      <w:r>
        <w:rPr>
          <w:b w:val="0"/>
          <w:sz w:val="20"/>
        </w:rPr>
        <w:t>Our leadership team combines deep industry expertise and entrepreneurial drive:</w:t>
        <w:br/>
        <w:t>- [Name], CEO – [Brief bio, experience, and achievements].</w:t>
        <w:br/>
        <w:t>- [Name], CTO – [Brief bio, experience, and achievements].</w:t>
        <w:br/>
        <w:t>- [Name], CFO – [Brief bio, experience, and achievements].</w:t>
        <w:br/>
        <w:t>- Advisory Board includes [notable advisors, mentors].</w:t>
      </w:r>
    </w:p>
    <w:p/>
    <w:p>
      <w:r>
        <w:rPr>
          <w:b/>
          <w:sz w:val="22"/>
        </w:rPr>
        <w:t>Financial Projections</w:t>
      </w:r>
    </w:p>
    <w:p>
      <w:r>
        <w:rPr>
          <w:b w:val="0"/>
          <w:sz w:val="20"/>
        </w:rPr>
        <w:t>The following projections are based on conservative assumptions and current market analysis:</w:t>
        <w:br/>
        <w:t>- Year 1 Revenue: $_________</w:t>
        <w:br/>
        <w:t>- Year 1 Gross Margin: _______%</w:t>
        <w:br/>
        <w:t>- Year 2 Revenue: $_________</w:t>
        <w:br/>
        <w:t>- Year 2 Gross Margin: _______%</w:t>
        <w:br/>
        <w:t>- Breakeven anticipated by [quarter/year].</w:t>
        <w:br/>
        <w:t>- Detailed financial statements available upon request.</w:t>
      </w:r>
    </w:p>
    <w:p/>
    <w:p>
      <w:r>
        <w:rPr>
          <w:b/>
          <w:sz w:val="22"/>
        </w:rPr>
        <w:t>Use of Funds</w:t>
      </w:r>
    </w:p>
    <w:p>
      <w:r>
        <w:rPr>
          <w:b w:val="0"/>
          <w:sz w:val="20"/>
        </w:rPr>
        <w:t>Investment proceeds will be allocated as follows:</w:t>
        <w:br/>
        <w:t>- Product development and enhancement: _______%</w:t>
        <w:br/>
        <w:t>- Marketing and customer acquisition: _______%</w:t>
        <w:br/>
        <w:t>- Hiring key personnel: _______%</w:t>
        <w:br/>
        <w:t>- Operational expenses and infrastructure: _______%</w:t>
        <w:br/>
        <w:t>- Legal, regulatory compliance, and contingency: _______%</w:t>
      </w:r>
    </w:p>
    <w:p/>
    <w:p>
      <w:r>
        <w:rPr>
          <w:b/>
          <w:sz w:val="22"/>
        </w:rPr>
        <w:t>Investment Terms</w:t>
      </w:r>
    </w:p>
    <w:p>
      <w:r>
        <w:rPr>
          <w:b w:val="0"/>
          <w:sz w:val="20"/>
        </w:rPr>
        <w:t>We are seeking an investment of $_________ in exchange for [percentage] equity ownership. Proposed terms include:</w:t>
        <w:br/>
        <w:t>- Pre-money valuation: $_________</w:t>
        <w:br/>
        <w:t>- Investment type: [Equity, Convertible Note, SAFE, etc.]</w:t>
        <w:br/>
        <w:t>- Dividend policy: [if any]</w:t>
        <w:br/>
        <w:t>- Board representation: [details if applicable]</w:t>
        <w:br/>
        <w:t>- Exit strategy projections and timelines.</w:t>
      </w:r>
    </w:p>
    <w:p/>
    <w:p>
      <w:r>
        <w:rPr>
          <w:b/>
          <w:sz w:val="22"/>
        </w:rPr>
        <w:t>Legal Considerations and Compliance</w:t>
      </w:r>
    </w:p>
    <w:p>
      <w:r>
        <w:rPr>
          <w:b w:val="0"/>
          <w:sz w:val="20"/>
        </w:rPr>
        <w:t>This proposal and any subsequent agreements are governed by and construed in accordance with the laws of the State of [State], United States of America. All investment offers are subject to due diligence, compliance with applicable securities laws, and negotiation of definitive agreements. Confidentiality regarding proprietary information contained herein is expected and legally binding.</w:t>
      </w:r>
    </w:p>
    <w:p/>
    <w:p>
      <w:r>
        <w:rPr>
          <w:b/>
          <w:sz w:val="22"/>
        </w:rPr>
        <w:t>Confidentiality</w:t>
      </w:r>
    </w:p>
    <w:p>
      <w:r>
        <w:rPr>
          <w:b w:val="0"/>
          <w:sz w:val="20"/>
        </w:rPr>
        <w:t>All information contained in this proposal is confidential and intended solely for the recipient. Any disclosure, distribution, or reproduction without express written consent from [Company Name] is strictly prohibited.</w:t>
      </w:r>
    </w:p>
    <w:p/>
    <w:p/>
    <w:p>
      <w:r>
        <w:rPr>
          <w:b/>
          <w:sz w:val="22"/>
        </w:rPr>
        <w:t>Contact Information</w:t>
      </w:r>
    </w:p>
    <w:p>
      <w:r>
        <w:rPr>
          <w:b w:val="0"/>
          <w:sz w:val="20"/>
        </w:rPr>
        <w:t>For further information, please contact:</w:t>
        <w:br/>
        <w:t>[Name]</w:t>
        <w:br/>
        <w:t>[Title]</w:t>
        <w:br/>
        <w:t>[Company Name]</w:t>
        <w:br/>
        <w:t>Phone: ________________________________</w:t>
        <w:br/>
        <w:t>Email: ________________________________</w:t>
        <w:br/>
        <w:t>Address: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https://docs-finance.com/angel-investor-proposal-template/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angel-investor-proposal-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