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AUTOMATIC PAYMENT AUTHORIZATION FORM</w:t>
      </w:r>
    </w:p>
    <w:p/>
    <w:p/>
    <w:p>
      <w:r>
        <w:rPr>
          <w:b/>
          <w:sz w:val="20"/>
        </w:rPr>
        <w:t>Authorization</w:t>
      </w:r>
    </w:p>
    <w:p>
      <w:r>
        <w:rPr>
          <w:b w:val="0"/>
          <w:sz w:val="20"/>
        </w:rPr>
        <w:t>By completing and signing this form, I hereby authorize the Company and its agents to initiate automatic debit entries to my designated bank account as specified below for payment of amounts owed to the Company. I understand that this authorization will remain in effect until I provide written notice to cancel or modify this authorization, allowing a reasonable period for processing such notice.</w:t>
      </w:r>
    </w:p>
    <w:p/>
    <w:p>
      <w:r>
        <w:rPr>
          <w:b/>
          <w:sz w:val="20"/>
        </w:rPr>
        <w:t>Payer Information</w:t>
      </w:r>
    </w:p>
    <w:p>
      <w:r>
        <w:rPr>
          <w:b w:val="0"/>
          <w:sz w:val="20"/>
        </w:rPr>
        <w:t>Full Name: _____________________________________________________________</w:t>
      </w:r>
    </w:p>
    <w:p>
      <w:r>
        <w:rPr>
          <w:b w:val="0"/>
          <w:sz w:val="20"/>
        </w:rPr>
        <w:t>Address: _______________________________________________________________</w:t>
      </w:r>
    </w:p>
    <w:p>
      <w:r>
        <w:rPr>
          <w:b w:val="0"/>
          <w:sz w:val="20"/>
        </w:rPr>
        <w:t>City: ___________________________ State: _____________ ZIP Code: _______</w:t>
      </w:r>
    </w:p>
    <w:p>
      <w:r>
        <w:rPr>
          <w:b w:val="0"/>
          <w:sz w:val="20"/>
        </w:rPr>
        <w:t>Phone Number: ___________________________________________________________</w:t>
      </w:r>
    </w:p>
    <w:p>
      <w:r>
        <w:rPr>
          <w:b w:val="0"/>
          <w:sz w:val="20"/>
        </w:rPr>
        <w:t>Email Address: ___________________________________________________________</w:t>
      </w:r>
    </w:p>
    <w:p/>
    <w:p>
      <w:r>
        <w:rPr>
          <w:b/>
          <w:sz w:val="20"/>
        </w:rPr>
        <w:t>Payment Details</w:t>
      </w:r>
    </w:p>
    <w:p>
      <w:r>
        <w:rPr>
          <w:b w:val="0"/>
          <w:sz w:val="20"/>
        </w:rPr>
        <w:t>Company/Payee Name: ____________________________________________________</w:t>
      </w:r>
    </w:p>
    <w:p>
      <w:r>
        <w:rPr>
          <w:b w:val="0"/>
          <w:sz w:val="20"/>
        </w:rPr>
        <w:t>Account Number (if applicable): __________________________________________</w:t>
      </w:r>
    </w:p>
    <w:p>
      <w:r>
        <w:rPr>
          <w:b w:val="0"/>
          <w:sz w:val="20"/>
        </w:rPr>
        <w:t>Payment Amount: _________________________________________________________</w:t>
      </w:r>
    </w:p>
    <w:p>
      <w:r>
        <w:rPr>
          <w:b w:val="0"/>
          <w:sz w:val="20"/>
        </w:rPr>
        <w:t>Payment Frequency (e.g., Monthly, Weekly): ________________________________</w:t>
      </w:r>
    </w:p>
    <w:p>
      <w:r>
        <w:rPr>
          <w:b w:val="0"/>
          <w:sz w:val="20"/>
        </w:rPr>
        <w:t>Start Date of Authorization: ______________________________________________</w:t>
      </w:r>
    </w:p>
    <w:p>
      <w:r>
        <w:rPr>
          <w:b w:val="0"/>
          <w:sz w:val="20"/>
        </w:rPr>
        <w:t>End Date of Authorization (if applicable): ________________________________</w:t>
      </w:r>
    </w:p>
    <w:p/>
    <w:p>
      <w:r>
        <w:rPr>
          <w:b/>
          <w:sz w:val="20"/>
        </w:rPr>
        <w:t>Bank Account Information</w:t>
      </w:r>
    </w:p>
    <w:p>
      <w:r>
        <w:rPr>
          <w:b w:val="0"/>
          <w:sz w:val="20"/>
        </w:rPr>
        <w:t>Bank Name: ______________________________________________________________</w:t>
      </w:r>
    </w:p>
    <w:p>
      <w:r>
        <w:rPr>
          <w:b w:val="0"/>
          <w:sz w:val="20"/>
        </w:rPr>
        <w:t>Bank Address: ___________________________________________________________</w:t>
      </w:r>
    </w:p>
    <w:p>
      <w:r>
        <w:rPr>
          <w:b w:val="0"/>
          <w:sz w:val="20"/>
        </w:rPr>
        <w:t>Routing Number (ABA): ___________________________________________________</w:t>
      </w:r>
    </w:p>
    <w:p>
      <w:r>
        <w:rPr>
          <w:b w:val="0"/>
          <w:sz w:val="20"/>
        </w:rPr>
        <w:t>Account Number: _________________________________________________________</w:t>
      </w:r>
    </w:p>
    <w:p>
      <w:r>
        <w:rPr>
          <w:b w:val="0"/>
          <w:sz w:val="20"/>
        </w:rPr>
        <w:t>Account Type: ___________________________________________________________</w:t>
      </w:r>
    </w:p>
    <w:p>
      <w:r>
        <w:rPr>
          <w:b w:val="0"/>
          <w:sz w:val="20"/>
        </w:rPr>
        <w:t>( ) Checking     ( ) Savings</w:t>
      </w:r>
    </w:p>
    <w:p/>
    <w:p>
      <w:r>
        <w:rPr>
          <w:b/>
          <w:sz w:val="20"/>
        </w:rPr>
        <w:t>Terms and Conditions</w:t>
      </w:r>
    </w:p>
    <w:p>
      <w:r>
        <w:rPr>
          <w:b w:val="0"/>
          <w:sz w:val="20"/>
        </w:rPr>
        <w:t>1. I certify that I am an authorized signer on the bank account listed above and that the information provided is accurate and complete.</w:t>
      </w:r>
    </w:p>
    <w:p/>
    <w:p>
      <w:r>
        <w:rPr>
          <w:b w:val="0"/>
          <w:sz w:val="20"/>
        </w:rPr>
        <w:t>2. I agree to notify the Company in writing of any changes to my bank account information or termination of this authorization at least 15 days prior to the next scheduled payment.</w:t>
      </w:r>
    </w:p>
    <w:p/>
    <w:p>
      <w:r>
        <w:rPr>
          <w:b w:val="0"/>
          <w:sz w:val="20"/>
        </w:rPr>
        <w:t>3. I understand that in the event of a payment rejected by my bank for any reason, the Company may attempt to process the payment again, and I agree to reimburse the Company for any fees associated with rejected payments.</w:t>
      </w:r>
    </w:p>
    <w:p/>
    <w:p>
      <w:r>
        <w:rPr>
          <w:b w:val="0"/>
          <w:sz w:val="20"/>
        </w:rPr>
        <w:t>4. This authorization is governed by the laws of the United States and applicable state laws. Any disputes arising from this authorization shall be subject to the exclusive jurisdiction of the courts located within the state of the Company's principal place of business.</w:t>
      </w:r>
    </w:p>
    <w:p/>
    <w:p>
      <w:r>
        <w:rPr>
          <w:b w:val="0"/>
          <w:sz w:val="20"/>
        </w:rPr>
        <w:t>5. I acknowledge that this authorization is a legally binding agreement and that I have read, understood, and agreed to the terms herein.</w:t>
      </w:r>
    </w:p>
    <w:p/>
    <w:p/>
    <w:p>
      <w:r>
        <w:rPr>
          <w:b/>
          <w:sz w:val="20"/>
        </w:rPr>
        <w:t>Authorization</w:t>
      </w:r>
    </w:p>
    <w:p>
      <w:r>
        <w:rPr>
          <w:b w:val="0"/>
          <w:sz w:val="20"/>
        </w:rPr>
        <w:t>I hereby authorize the above payment arrangements and acknowledge my understanding and acceptance of the terms and conditions stated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PAYER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_________________________________</w:t>
            </w:r>
          </w:p>
        </w:tc>
        <w:tc>
          <w:tcPr>
            <w:tcW w:type="dxa" w:w="4986"/>
            <w:tcBorders>
              <w:top w:val="nil"/>
              <w:left w:val="nil"/>
              <w:bottom w:val="nil"/>
              <w:right w:val="nil"/>
              <w:insideH w:val="nil"/>
              <w:insideV w:val="nil"/>
            </w:tcBorders>
          </w:tcPr>
          <w:p>
            <w:pPr>
              <w:jc w:val="center"/>
            </w:pPr>
            <w:r>
              <w:br/>
              <w:br/>
              <w:t>Date: ______________________________________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__________________________________</w:t>
            </w:r>
          </w:p>
        </w:tc>
        <w:tc>
          <w:tcPr>
            <w:tcW w:type="dxa" w:w="4986"/>
            <w:tcBorders>
              <w:top w:val="nil"/>
              <w:left w:val="nil"/>
              <w:bottom w:val="nil"/>
              <w:right w:val="nil"/>
              <w:insideH w:val="nil"/>
              <w:insideV w:val="nil"/>
            </w:tcBorders>
          </w:tcPr>
          <w:p>
            <w:pPr>
              <w:jc w:val="center"/>
            </w:pPr>
            <w:r/>
          </w:p>
        </w:tc>
      </w:tr>
    </w:tbl>
    <w:p/>
    <w:p/>
    <w:p>
      <w:r>
        <w:rPr>
          <w:b/>
          <w:sz w:val="20"/>
        </w:rPr>
        <w:t>For Company Use Only</w:t>
      </w:r>
    </w:p>
    <w:p>
      <w:r>
        <w:rPr>
          <w:b w:val="0"/>
          <w:sz w:val="20"/>
        </w:rPr>
        <w:t>Received By: ____________________________________________________________</w:t>
      </w:r>
    </w:p>
    <w:p>
      <w:r>
        <w:rPr>
          <w:b w:val="0"/>
          <w:sz w:val="20"/>
        </w:rPr>
        <w:t>Date Received: ___________________________________________________________</w:t>
      </w:r>
    </w:p>
    <w:p>
      <w:r>
        <w:rPr>
          <w:b w:val="0"/>
          <w:sz w:val="20"/>
        </w:rPr>
        <w:t>Processed By: ___________________________________________________________</w:t>
      </w:r>
    </w:p>
    <w:p>
      <w:r>
        <w:rPr>
          <w:b w:val="0"/>
          <w:sz w:val="20"/>
        </w:rPr>
        <w:t>Date Processed: _________________________________________________________</w:t>
      </w:r>
    </w:p>
    <w:p>
      <w:r>
        <w:rPr>
          <w:b w:val="0"/>
          <w:sz w:val="20"/>
        </w:rPr>
        <w:t>Notes: __________________________________________________________________</w:t>
      </w:r>
    </w:p>
    <w:p>
      <w:r>
        <w:rPr>
          <w:b w:val="0"/>
          <w:sz w:val="20"/>
        </w:rPr>
        <w:t>___________________________________________________________________________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https://docs-finance.com/automatic-payment-authorization-form-template/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automatic-payment-authorization-form-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