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BREAK CLAUSE NOTICE LETTER</w:t>
      </w:r>
    </w:p>
    <w:p/>
    <w:p/>
    <w:p>
      <w:r>
        <w:rPr>
          <w:b/>
          <w:sz w:val="20"/>
        </w:rPr>
        <w:t>To:</w:t>
      </w:r>
    </w:p>
    <w:p>
      <w:r>
        <w:rPr>
          <w:b w:val="0"/>
          <w:sz w:val="20"/>
        </w:rPr>
        <w:t>Landlord/Property Manager</w:t>
      </w:r>
    </w:p>
    <w:p>
      <w:r>
        <w:rPr>
          <w:b w:val="0"/>
          <w:sz w:val="20"/>
        </w:rPr>
        <w:t>Address: _______________________________________________________________</w:t>
      </w:r>
    </w:p>
    <w:p>
      <w:r>
        <w:rPr>
          <w:b w:val="0"/>
          <w:sz w:val="20"/>
        </w:rPr>
        <w:t>City, State, ZIP: _______________________________________________________</w:t>
      </w:r>
    </w:p>
    <w:p/>
    <w:p>
      <w:r>
        <w:rPr>
          <w:b/>
          <w:sz w:val="20"/>
        </w:rPr>
        <w:t>From:</w:t>
      </w:r>
    </w:p>
    <w:p>
      <w:r>
        <w:rPr>
          <w:b w:val="0"/>
          <w:sz w:val="20"/>
        </w:rPr>
        <w:t>Tenant Name: ___________________________________________________________</w:t>
      </w:r>
    </w:p>
    <w:p>
      <w:r>
        <w:rPr>
          <w:b w:val="0"/>
          <w:sz w:val="20"/>
        </w:rPr>
        <w:t>Address of Leased Premises: _____________________________________________</w:t>
      </w:r>
    </w:p>
    <w:p>
      <w:r>
        <w:rPr>
          <w:b w:val="0"/>
          <w:sz w:val="20"/>
        </w:rPr>
        <w:t>City, State, ZIP: _______________________________________________________</w:t>
      </w:r>
    </w:p>
    <w:p/>
    <w:p/>
    <w:p>
      <w:pPr>
        <w:jc w:val="center"/>
      </w:pPr>
      <w:r>
        <w:rPr>
          <w:b/>
          <w:sz w:val="20"/>
        </w:rPr>
        <w:t>Subject: NOTICE OF INTENTION TO EXERCISE BREAK CLAUSE</w:t>
      </w:r>
    </w:p>
    <w:p/>
    <w:p/>
    <w:p>
      <w:r>
        <w:rPr>
          <w:b w:val="0"/>
          <w:sz w:val="20"/>
        </w:rPr>
        <w:t>Dear Sir/Madam,</w:t>
      </w:r>
    </w:p>
    <w:p/>
    <w:p>
      <w:r>
        <w:rPr>
          <w:b w:val="0"/>
          <w:sz w:val="20"/>
        </w:rPr>
        <w:t>I/We hereby provide formal notice of my/our intention to exercise the break clause contained in the lease agreement dated ____________________, for the property located at the above address. This notice is given in accordance with the terms and conditions set forth in the lease agreement and applicable laws of the United States.</w:t>
      </w:r>
    </w:p>
    <w:p/>
    <w:p>
      <w:r>
        <w:rPr>
          <w:b/>
          <w:sz w:val="20"/>
        </w:rPr>
        <w:t>Lease Details:</w:t>
      </w:r>
    </w:p>
    <w:p>
      <w:r>
        <w:rPr>
          <w:b w:val="0"/>
          <w:sz w:val="20"/>
        </w:rPr>
        <w:t>Lease Commencement Date: _______________________________________________</w:t>
      </w:r>
    </w:p>
    <w:p>
      <w:r>
        <w:rPr>
          <w:b w:val="0"/>
          <w:sz w:val="20"/>
        </w:rPr>
        <w:t>Break Clause Effective Date: ____________________________________________</w:t>
      </w:r>
    </w:p>
    <w:p>
      <w:r>
        <w:rPr>
          <w:b w:val="0"/>
          <w:sz w:val="20"/>
        </w:rPr>
        <w:t>Lease Termination Date (if applicable): __________________________________</w:t>
      </w:r>
    </w:p>
    <w:p/>
    <w:p>
      <w:r>
        <w:rPr>
          <w:b/>
          <w:sz w:val="20"/>
        </w:rPr>
        <w:t>Notice Period:</w:t>
      </w:r>
    </w:p>
    <w:p>
      <w:r>
        <w:rPr>
          <w:b w:val="0"/>
          <w:sz w:val="20"/>
        </w:rPr>
        <w:t>This notice satisfies the required notice period of _________________ (e.g., 2 months), as stipulated in the break clause of the lease agreement.</w:t>
      </w:r>
    </w:p>
    <w:p/>
    <w:p>
      <w:r>
        <w:rPr>
          <w:b/>
          <w:sz w:val="20"/>
        </w:rPr>
        <w:t>Tenant's Obligations:</w:t>
      </w:r>
    </w:p>
    <w:p>
      <w:r>
        <w:rPr>
          <w:b w:val="0"/>
          <w:sz w:val="20"/>
        </w:rPr>
        <w:t>I/We confirm that all rental payments and other obligations under the lease have been or will be fulfilled up to the termination date. I/We also undertake to ensure the property is returned in the condition required by the lease agreement, subject to fair wear and tear.</w:t>
      </w:r>
    </w:p>
    <w:p/>
    <w:p>
      <w:r>
        <w:rPr>
          <w:b/>
          <w:sz w:val="20"/>
        </w:rPr>
        <w:t>Property Inspection:</w:t>
      </w:r>
    </w:p>
    <w:p>
      <w:r>
        <w:rPr>
          <w:b w:val="0"/>
          <w:sz w:val="20"/>
        </w:rPr>
        <w:t>Please contact me/us at your earliest convenience to arrange a mutually agreeable time for the final inspection of the property prior to vacating.</w:t>
      </w:r>
    </w:p>
    <w:p/>
    <w:p>
      <w:r>
        <w:rPr>
          <w:b/>
          <w:sz w:val="20"/>
        </w:rPr>
        <w:t>Forwarding Address:</w:t>
      </w:r>
    </w:p>
    <w:p>
      <w:r>
        <w:rPr>
          <w:b w:val="0"/>
          <w:sz w:val="20"/>
        </w:rPr>
        <w:t>Please send any correspondence, including the return of the security deposit, to the following forwarding address after tenancy termination:</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Contact Information:</w:t>
      </w:r>
    </w:p>
    <w:p>
      <w:r>
        <w:rPr>
          <w:b w:val="0"/>
          <w:sz w:val="20"/>
        </w:rPr>
        <w:t>Phone Number: ___________________________________________________________</w:t>
      </w:r>
    </w:p>
    <w:p>
      <w:r>
        <w:rPr>
          <w:b w:val="0"/>
          <w:sz w:val="20"/>
        </w:rPr>
        <w:t>Email Address: ___________________________________________________________</w:t>
      </w:r>
    </w:p>
    <w:p/>
    <w:p/>
    <w:p>
      <w:r>
        <w:rPr>
          <w:b w:val="0"/>
          <w:sz w:val="20"/>
        </w:rPr>
        <w:t>I/We appreciate your cooperation and look forward to your confirmation of receipt of this notice and any further instructions relating to the tenancy termination process.</w:t>
      </w:r>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 Name: __________________________________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https://docs-finance.com/break-clause-letter-template/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reak-clause-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