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INSURANCE POLICY APPLICATION AND AGREEMENT</w:t>
      </w:r>
    </w:p>
    <w:p/>
    <w:p>
      <w:r>
        <w:rPr>
          <w:b/>
          <w:sz w:val="20"/>
        </w:rPr>
        <w:t>Applicant Information:</w:t>
      </w:r>
    </w:p>
    <w:p>
      <w:r>
        <w:rPr>
          <w:b w:val="0"/>
          <w:sz w:val="20"/>
        </w:rPr>
        <w:t>Full Legal Name: ________________________________________________________</w:t>
      </w:r>
    </w:p>
    <w:p>
      <w:r>
        <w:rPr>
          <w:b w:val="0"/>
          <w:sz w:val="20"/>
        </w:rPr>
        <w:t>Date of Birth: __________________________________________________________</w:t>
      </w:r>
    </w:p>
    <w:p>
      <w:r>
        <w:rPr>
          <w:b w:val="0"/>
          <w:sz w:val="20"/>
        </w:rPr>
        <w:t>Social Security Number: _________________________________________________</w:t>
      </w:r>
    </w:p>
    <w:p>
      <w:r>
        <w:rPr>
          <w:b w:val="0"/>
          <w:sz w:val="20"/>
        </w:rPr>
        <w:t>Driver’s License Number: _________________________________________________</w:t>
      </w:r>
    </w:p>
    <w:p>
      <w:r>
        <w:rPr>
          <w:b w:val="0"/>
          <w:sz w:val="20"/>
        </w:rPr>
        <w:t>Address: _______________________________________________________________</w:t>
      </w:r>
    </w:p>
    <w:p>
      <w:r>
        <w:rPr>
          <w:b w:val="0"/>
          <w:sz w:val="20"/>
        </w:rPr>
        <w:t>City: ______________________________ State: ________ Zip Code: 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Co-Applicant Information (if applicable):</w:t>
      </w:r>
    </w:p>
    <w:p>
      <w:r>
        <w:rPr>
          <w:b w:val="0"/>
          <w:sz w:val="20"/>
        </w:rPr>
        <w:t>Full Legal Name: ________________________________________________________</w:t>
      </w:r>
    </w:p>
    <w:p>
      <w:r>
        <w:rPr>
          <w:b w:val="0"/>
          <w:sz w:val="20"/>
        </w:rPr>
        <w:t>Date of Birth: __________________________________________________________</w:t>
      </w:r>
    </w:p>
    <w:p>
      <w:r>
        <w:rPr>
          <w:b w:val="0"/>
          <w:sz w:val="20"/>
        </w:rPr>
        <w:t>Social Security Number: _________________________________________________</w:t>
      </w:r>
    </w:p>
    <w:p>
      <w:r>
        <w:rPr>
          <w:b w:val="0"/>
          <w:sz w:val="20"/>
        </w:rPr>
        <w:t>Driver’s License Number: _________________________________________________</w:t>
      </w:r>
    </w:p>
    <w:p/>
    <w:p>
      <w:r>
        <w:rPr>
          <w:b/>
          <w:sz w:val="20"/>
        </w:rPr>
        <w:t>Vehicle Information:</w:t>
      </w:r>
    </w:p>
    <w:p>
      <w:r>
        <w:rPr>
          <w:b w:val="0"/>
          <w:sz w:val="20"/>
        </w:rPr>
        <w:t>Make: __________________________________ Model: _________________________</w:t>
      </w:r>
    </w:p>
    <w:p>
      <w:r>
        <w:rPr>
          <w:b w:val="0"/>
          <w:sz w:val="20"/>
        </w:rPr>
        <w:t>Year: __________ Vehicle Identification Number (VIN): ____________________</w:t>
      </w:r>
    </w:p>
    <w:p>
      <w:r>
        <w:rPr>
          <w:b w:val="0"/>
          <w:sz w:val="20"/>
        </w:rPr>
        <w:t>License Plate Number: _________________________________________________</w:t>
      </w:r>
    </w:p>
    <w:p>
      <w:r>
        <w:rPr>
          <w:b w:val="0"/>
          <w:sz w:val="20"/>
        </w:rPr>
        <w:t>State of Registration: _________________________________________________</w:t>
      </w:r>
    </w:p>
    <w:p>
      <w:r>
        <w:rPr>
          <w:b w:val="0"/>
          <w:sz w:val="20"/>
        </w:rPr>
        <w:t>Ownership Status (Check one): [ ] Owned    [ ] Financed    [ ] Leased</w:t>
      </w:r>
    </w:p>
    <w:p/>
    <w:p>
      <w:r>
        <w:rPr>
          <w:b/>
          <w:sz w:val="20"/>
        </w:rPr>
        <w:t>Insurance Coverage Selection:</w:t>
      </w:r>
    </w:p>
    <w:p>
      <w:r>
        <w:rPr>
          <w:b w:val="0"/>
          <w:sz w:val="20"/>
        </w:rPr>
        <w:t>Please select the coverage options you wish to apply for:</w:t>
      </w:r>
    </w:p>
    <w:p>
      <w:r>
        <w:rPr>
          <w:b w:val="0"/>
          <w:sz w:val="20"/>
        </w:rPr>
        <w:t xml:space="preserve">  [ ] Liability Coverage</w:t>
      </w:r>
    </w:p>
    <w:p>
      <w:r>
        <w:rPr>
          <w:b w:val="0"/>
          <w:sz w:val="20"/>
        </w:rPr>
        <w:t xml:space="preserve">      Bodily Injury Liability: $_____________ per person / $_____________ per accident</w:t>
      </w:r>
    </w:p>
    <w:p>
      <w:r>
        <w:rPr>
          <w:b w:val="0"/>
          <w:sz w:val="20"/>
        </w:rPr>
        <w:t xml:space="preserve">      Property Damage Liability: $_____________</w:t>
      </w:r>
    </w:p>
    <w:p>
      <w:r>
        <w:rPr>
          <w:b w:val="0"/>
          <w:sz w:val="20"/>
        </w:rPr>
        <w:t xml:space="preserve">  [ ] Collision Coverage</w:t>
      </w:r>
    </w:p>
    <w:p>
      <w:r>
        <w:rPr>
          <w:b w:val="0"/>
          <w:sz w:val="20"/>
        </w:rPr>
        <w:t xml:space="preserve">      Deductible Amount: $_____________</w:t>
      </w:r>
    </w:p>
    <w:p>
      <w:r>
        <w:rPr>
          <w:b w:val="0"/>
          <w:sz w:val="20"/>
        </w:rPr>
        <w:t xml:space="preserve">  [ ] Comprehensive Coverage</w:t>
      </w:r>
    </w:p>
    <w:p>
      <w:r>
        <w:rPr>
          <w:b w:val="0"/>
          <w:sz w:val="20"/>
        </w:rPr>
        <w:t xml:space="preserve">      Deductible Amount: $_____________</w:t>
      </w:r>
    </w:p>
    <w:p>
      <w:r>
        <w:rPr>
          <w:b w:val="0"/>
          <w:sz w:val="20"/>
        </w:rPr>
        <w:t xml:space="preserve">  [ ] Uninsured/Underinsured Motorist Coverage</w:t>
      </w:r>
    </w:p>
    <w:p>
      <w:r>
        <w:rPr>
          <w:b w:val="0"/>
          <w:sz w:val="20"/>
        </w:rPr>
        <w:t xml:space="preserve">      Bodily Injury: $_____________ per person / $_____________ per accident</w:t>
      </w:r>
    </w:p>
    <w:p>
      <w:r>
        <w:rPr>
          <w:b w:val="0"/>
          <w:sz w:val="20"/>
        </w:rPr>
        <w:t xml:space="preserve">  [ ] Medical Payments Coverage</w:t>
      </w:r>
    </w:p>
    <w:p>
      <w:r>
        <w:rPr>
          <w:b w:val="0"/>
          <w:sz w:val="20"/>
        </w:rPr>
        <w:t xml:space="preserve">      Limit: $_____________</w:t>
      </w:r>
    </w:p>
    <w:p/>
    <w:p>
      <w:r>
        <w:rPr>
          <w:b/>
          <w:sz w:val="20"/>
        </w:rPr>
        <w:t>Additional Drivers (List all other persons authorized to drive the insured vehicle):</w:t>
      </w:r>
    </w:p>
    <w:p>
      <w:r>
        <w:rPr>
          <w:b w:val="0"/>
          <w:sz w:val="20"/>
        </w:rPr>
        <w:t>1. Name: __________________________________ Relationship: __________________ Date of Birth: __________</w:t>
      </w:r>
    </w:p>
    <w:p>
      <w:r>
        <w:rPr>
          <w:b w:val="0"/>
          <w:sz w:val="20"/>
        </w:rPr>
        <w:t>2. Name: __________________________________ Relationship: __________________ Date of Birth: __________</w:t>
      </w:r>
    </w:p>
    <w:p>
      <w:r>
        <w:rPr>
          <w:b w:val="0"/>
          <w:sz w:val="20"/>
        </w:rPr>
        <w:t>3. Name: __________________________________ Relationship: __________________ Date of Birth: __________</w:t>
      </w:r>
    </w:p>
    <w:p/>
    <w:p>
      <w:r>
        <w:rPr>
          <w:b/>
          <w:sz w:val="20"/>
        </w:rPr>
        <w:t>Prior Insurance History:</w:t>
      </w:r>
    </w:p>
    <w:p>
      <w:r>
        <w:rPr>
          <w:b w:val="0"/>
          <w:sz w:val="20"/>
        </w:rPr>
        <w:t>Current or Most Recent Insurer: ________________________________________</w:t>
      </w:r>
    </w:p>
    <w:p>
      <w:r>
        <w:rPr>
          <w:b w:val="0"/>
          <w:sz w:val="20"/>
        </w:rPr>
        <w:t>Policy Number: _________________________________________________________</w:t>
      </w:r>
    </w:p>
    <w:p>
      <w:r>
        <w:rPr>
          <w:b w:val="0"/>
          <w:sz w:val="20"/>
        </w:rPr>
        <w:t>Policy Period: From ______________ To ______________</w:t>
      </w:r>
    </w:p>
    <w:p>
      <w:r>
        <w:rPr>
          <w:b w:val="0"/>
          <w:sz w:val="20"/>
        </w:rPr>
        <w:t>Have you had any insurance claims in the past 5 years? [ ] Yes   [ ] No</w:t>
      </w:r>
    </w:p>
    <w:p>
      <w:r>
        <w:rPr>
          <w:b w:val="0"/>
          <w:sz w:val="20"/>
        </w:rPr>
        <w:t>If Yes, please provide details: __________________________________________</w:t>
      </w:r>
    </w:p>
    <w:p/>
    <w:p>
      <w:r>
        <w:rPr>
          <w:b/>
          <w:sz w:val="20"/>
        </w:rPr>
        <w:t>Vehicle Use and Garaging:</w:t>
      </w:r>
    </w:p>
    <w:p>
      <w:r>
        <w:rPr>
          <w:b w:val="0"/>
          <w:sz w:val="20"/>
        </w:rPr>
        <w:t>Primary Use of Vehicle (Check all that apply):</w:t>
      </w:r>
    </w:p>
    <w:p>
      <w:r>
        <w:rPr>
          <w:b w:val="0"/>
          <w:sz w:val="20"/>
        </w:rPr>
        <w:t xml:space="preserve">  [ ] Personal / Family Use</w:t>
      </w:r>
    </w:p>
    <w:p>
      <w:r>
        <w:rPr>
          <w:b w:val="0"/>
          <w:sz w:val="20"/>
        </w:rPr>
        <w:t xml:space="preserve">  [ ] Commuting to/from Work or School</w:t>
      </w:r>
    </w:p>
    <w:p>
      <w:r>
        <w:rPr>
          <w:b w:val="0"/>
          <w:sz w:val="20"/>
        </w:rPr>
        <w:t xml:space="preserve">  [ ] Business Use</w:t>
      </w:r>
    </w:p>
    <w:p>
      <w:r>
        <w:rPr>
          <w:b w:val="0"/>
          <w:sz w:val="20"/>
        </w:rPr>
        <w:t>Estimated Annual Mileage: __________________</w:t>
      </w:r>
    </w:p>
    <w:p>
      <w:r>
        <w:rPr>
          <w:b w:val="0"/>
          <w:sz w:val="20"/>
        </w:rPr>
        <w:t>Primary Garaging Address (if different from Applicant Address):</w:t>
      </w:r>
    </w:p>
    <w:p>
      <w:r>
        <w:rPr>
          <w:b w:val="0"/>
          <w:sz w:val="20"/>
        </w:rPr>
        <w:t>Address: _______________________________________________________________</w:t>
      </w:r>
    </w:p>
    <w:p>
      <w:r>
        <w:rPr>
          <w:b w:val="0"/>
          <w:sz w:val="20"/>
        </w:rPr>
        <w:t>City: ______________________________ State: ________ Zip Code: __________</w:t>
      </w:r>
    </w:p>
    <w:p/>
    <w:p>
      <w:r>
        <w:rPr>
          <w:b/>
          <w:sz w:val="20"/>
        </w:rPr>
        <w:t>Safety and Security Devices Installed on Vehicle:</w:t>
      </w:r>
    </w:p>
    <w:p>
      <w:r>
        <w:rPr>
          <w:b w:val="0"/>
          <w:sz w:val="20"/>
        </w:rPr>
        <w:t xml:space="preserve">  [ ] Anti-lock Braking System (ABS)</w:t>
      </w:r>
    </w:p>
    <w:p>
      <w:r>
        <w:rPr>
          <w:b w:val="0"/>
          <w:sz w:val="20"/>
        </w:rPr>
        <w:t xml:space="preserve">  [ ] Airbags</w:t>
      </w:r>
    </w:p>
    <w:p>
      <w:r>
        <w:rPr>
          <w:b w:val="0"/>
          <w:sz w:val="20"/>
        </w:rPr>
        <w:t xml:space="preserve">  [ ] Anti-theft Device (please specify): ________________________________</w:t>
      </w:r>
    </w:p>
    <w:p>
      <w:r>
        <w:rPr>
          <w:b w:val="0"/>
          <w:sz w:val="20"/>
        </w:rPr>
        <w:t xml:space="preserve">  [ ] Other (please specify): ____________________________________________</w:t>
      </w:r>
    </w:p>
    <w:p/>
    <w:p>
      <w:r>
        <w:rPr>
          <w:b/>
          <w:sz w:val="20"/>
        </w:rPr>
        <w:t>Declarations and Agreements:</w:t>
      </w:r>
    </w:p>
    <w:p>
      <w:r>
        <w:rPr>
          <w:b w:val="0"/>
          <w:sz w:val="20"/>
        </w:rPr>
        <w:t>The Applicant declares that the information provided in this application is true and complete to the best of their knowledge and belief. The Applicant understands that any material misrepresentation or omission may result in denial of coverage or voiding of the policy. The Applicant agrees to abide by all terms and conditions of the insurance policy issued as a result of this application.</w:t>
      </w:r>
    </w:p>
    <w:p/>
    <w:p>
      <w:r>
        <w:rPr>
          <w:b w:val="0"/>
          <w:sz w:val="20"/>
        </w:rPr>
        <w:t>The Applicant authorizes the insurance company to obtain motor vehicle and driving records, claims history, credit information, and other relevant data for underwriting and claim purposes. The Applicant acknowledges that a copy of the policy and related documents will be provided upon issuance and that the policy is subject to the laws and regulations of the United States and the state of issuance.</w:t>
      </w:r>
    </w:p>
    <w:p/>
    <w:p>
      <w:r>
        <w:rPr>
          <w:b w:val="0"/>
          <w:sz w:val="20"/>
        </w:rPr>
        <w:t>The Applicant understands that coverage is not effective until the insurer accepts the application and issues a policy. No coverage is provided prior to such acceptance unless expressly authorized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CO-APPLICANT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p/>
    <w:p>
      <w:r>
        <w:rPr>
          <w:b/>
          <w:sz w:val="20"/>
        </w:rPr>
        <w:t>Agent/Broker Information:</w:t>
      </w:r>
    </w:p>
    <w:p>
      <w:r>
        <w:rPr>
          <w:b w:val="0"/>
          <w:sz w:val="20"/>
        </w:rPr>
        <w:t>Name: _______________________________________________________________</w:t>
      </w:r>
    </w:p>
    <w:p>
      <w:r>
        <w:rPr>
          <w:b w:val="0"/>
          <w:sz w:val="20"/>
        </w:rPr>
        <w:t>Agency: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r>
        <w:rPr>
          <w:b w:val="0"/>
          <w:sz w:val="20"/>
        </w:rPr>
        <w:t>Agent/Broker Signature: ________________________________________________</w:t>
      </w:r>
    </w:p>
    <w:p>
      <w:r>
        <w:rPr>
          <w:b w:val="0"/>
          <w:sz w:val="20"/>
        </w:rPr>
        <w:t>Date: ________________________________________________________________</w:t>
      </w:r>
    </w:p>
    <w:p/>
    <w:p/>
    <w:p>
      <w:r>
        <w:rPr>
          <w:b/>
          <w:sz w:val="20"/>
        </w:rPr>
        <w:t>LEGAL NOTICE:</w:t>
      </w:r>
    </w:p>
    <w:p>
      <w:r>
        <w:rPr>
          <w:b w:val="0"/>
          <w:sz w:val="20"/>
        </w:rPr>
        <w:t>This application is part of the insurance contract and is subject to all applicable federal and state insurance laws and regulations. Coverage is provided according to the terms, conditions, limitations, and exclusions of the issued policy. Please review all documents carefully and consult your insurance agent or legal advisor with any questions.</w:t>
      </w:r>
    </w:p>
    <w:p/>
    <w:p>
      <w:r>
        <w:rPr>
          <w:b/>
          <w:sz w:val="20"/>
        </w:rPr>
        <w:t>PRIVACY NOTICE:</w:t>
      </w:r>
    </w:p>
    <w:p>
      <w:r>
        <w:rPr>
          <w:b w:val="0"/>
          <w:sz w:val="20"/>
        </w:rPr>
        <w:t>The insurer respects your privacy. Personal information collected in this application will be used for underwriting, policy issuance, claims processing, and regulatory compliance. It may be shared with affiliated companies and third parties as permitted by law. For more information, please refer to the insurer’s privacy policy.</w:t>
      </w:r>
    </w:p>
    <w:p>
      <w:r>
        <w:br w:type="page"/>
      </w:r>
    </w:p>
    <w:p>
      <w:pPr>
        <w:jc w:val="center"/>
      </w:pPr>
      <w:r>
        <w:rPr>
          <w:color w:val="555555"/>
          <w:sz w:val="24"/>
        </w:rPr>
        <w:t>Original source of this document:</w:t>
      </w:r>
    </w:p>
    <w:p>
      <w:pPr>
        <w:jc w:val="center"/>
      </w:pPr>
      <w:hyperlink r:id="rId9">
        <w:r>
          <w:rPr>
            <w:color w:val="0000FF"/>
            <w:u w:val="single"/>
          </w:rPr>
          <w:t>https://docs-finance.com/car-insurance-form-template/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ar-insurance-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