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CERTIFICATE OF TRUST</w:t>
      </w:r>
    </w:p>
    <w:p/>
    <w:p/>
    <w:p>
      <w:r>
        <w:rPr>
          <w:b w:val="0"/>
          <w:sz w:val="20"/>
        </w:rPr>
        <w:t>This Certificate of Trust is executed to certify the existence and terms of a trust established under the laws of the United States of America.</w:t>
      </w:r>
    </w:p>
    <w:p/>
    <w:p>
      <w:r>
        <w:rPr>
          <w:b/>
          <w:sz w:val="20"/>
        </w:rPr>
        <w:t>Trust Name:</w:t>
      </w:r>
    </w:p>
    <w:p>
      <w:r>
        <w:rPr>
          <w:b w:val="0"/>
          <w:sz w:val="20"/>
        </w:rPr>
        <w:t>____________________________________________________________</w:t>
      </w:r>
    </w:p>
    <w:p/>
    <w:p>
      <w:r>
        <w:rPr>
          <w:b/>
          <w:sz w:val="20"/>
        </w:rPr>
        <w:t>Date of Trust Agreement:</w:t>
      </w:r>
    </w:p>
    <w:p>
      <w:r>
        <w:rPr>
          <w:b w:val="0"/>
          <w:sz w:val="20"/>
        </w:rPr>
        <w:t>____________________________________________________________</w:t>
      </w:r>
    </w:p>
    <w:p/>
    <w:p>
      <w:r>
        <w:rPr>
          <w:b/>
          <w:sz w:val="20"/>
        </w:rPr>
        <w:t>Trustee(s):</w:t>
      </w:r>
    </w:p>
    <w:p>
      <w:r>
        <w:rPr>
          <w:b w:val="0"/>
          <w:sz w:val="20"/>
        </w:rPr>
        <w:t>Name: ________________________________________________________</w:t>
      </w:r>
    </w:p>
    <w:p>
      <w:r>
        <w:rPr>
          <w:b w:val="0"/>
          <w:sz w:val="20"/>
        </w:rPr>
        <w:t>Address: ______________________________________________________</w:t>
      </w:r>
    </w:p>
    <w:p>
      <w:r>
        <w:rPr>
          <w:b w:val="0"/>
          <w:sz w:val="20"/>
        </w:rPr>
        <w:t>Phone: ________________________________________________________</w:t>
      </w:r>
    </w:p>
    <w:p/>
    <w:p>
      <w:r>
        <w:rPr>
          <w:b/>
          <w:sz w:val="20"/>
        </w:rPr>
        <w:t>Successor Trustee(s):</w:t>
      </w:r>
    </w:p>
    <w:p>
      <w:r>
        <w:rPr>
          <w:b w:val="0"/>
          <w:sz w:val="20"/>
        </w:rPr>
        <w:t>Name: ________________________________________________________</w:t>
      </w:r>
    </w:p>
    <w:p>
      <w:r>
        <w:rPr>
          <w:b w:val="0"/>
          <w:sz w:val="20"/>
        </w:rPr>
        <w:t>Address: ______________________________________________________</w:t>
      </w:r>
    </w:p>
    <w:p>
      <w:r>
        <w:rPr>
          <w:b w:val="0"/>
          <w:sz w:val="20"/>
        </w:rPr>
        <w:t>Phone: ________________________________________________________</w:t>
      </w:r>
    </w:p>
    <w:p/>
    <w:p>
      <w:r>
        <w:rPr>
          <w:b/>
          <w:sz w:val="22"/>
        </w:rPr>
        <w:t>DECLARATION</w:t>
      </w:r>
    </w:p>
    <w:p>
      <w:r>
        <w:rPr>
          <w:b w:val="0"/>
          <w:sz w:val="20"/>
        </w:rPr>
        <w:t>The undersigned certifies that the above-named Trust exists and is in full force and effect. The Trust is governed by the terms and conditions set forth in the trust agreement executed by the settlor(s) and trustee(s). This Certificate is issued for the purpose of evidencing the existence of the Trust and the authority of the Trustee(s) to act on behalf of the Trust.</w:t>
      </w:r>
    </w:p>
    <w:p/>
    <w:p>
      <w:r>
        <w:rPr>
          <w:b/>
          <w:sz w:val="22"/>
        </w:rPr>
        <w:t>POWERS OF TRUSTEE</w:t>
      </w:r>
    </w:p>
    <w:p>
      <w:r>
        <w:rPr>
          <w:b w:val="0"/>
          <w:sz w:val="20"/>
        </w:rPr>
        <w:t>The Trustee(s) have the full power and authority to manage, control, acquire, and dispose of trust property; to execute any and all instruments necessary for the administration of the Trust; to invest and reinvest Trust assets; to collect income; to pay expenses, debts, and taxes; and to do all acts necessary or appropriate in the administration of the Trust, in accordance with the terms and provisions of the Trust Agreement and applicable law.</w:t>
      </w:r>
    </w:p>
    <w:p/>
    <w:p>
      <w:r>
        <w:rPr>
          <w:b/>
          <w:sz w:val="22"/>
        </w:rPr>
        <w:t>REPRESENTATION</w:t>
      </w:r>
    </w:p>
    <w:p>
      <w:r>
        <w:rPr>
          <w:b w:val="0"/>
          <w:sz w:val="20"/>
        </w:rPr>
        <w:t>Any person or entity relying upon this Certificate may rely upon the authority of the Trustee(s) as set forth herein until receipt of written notice of revocation or modification.</w:t>
      </w:r>
    </w:p>
    <w:p/>
    <w:p>
      <w:r>
        <w:rPr>
          <w:b/>
          <w:sz w:val="22"/>
        </w:rPr>
        <w:t>TRUSTEE(S)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TRUSTEE 1</w:t>
            </w:r>
          </w:p>
        </w:tc>
        <w:tc>
          <w:tcPr>
            <w:tcW w:type="dxa" w:w="4986"/>
            <w:tcBorders>
              <w:top w:val="nil"/>
              <w:left w:val="nil"/>
              <w:bottom w:val="nil"/>
              <w:right w:val="nil"/>
              <w:insideH w:val="nil"/>
              <w:insideV w:val="nil"/>
            </w:tcBorders>
          </w:tcPr>
          <w:p>
            <w:pPr>
              <w:jc w:val="center"/>
            </w:pPr>
            <w:r>
              <w:t>TRUSTEE 2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NOTARY ACKNOWLEDGMENT</w:t>
      </w:r>
    </w:p>
    <w:p>
      <w:r>
        <w:rPr>
          <w:b w:val="0"/>
          <w:sz w:val="20"/>
        </w:rPr>
        <w:t>State of ____________________</w:t>
        <w:br/>
        <w:t>County of ___________________</w:t>
        <w:br/>
        <w:br/>
        <w:t>On this ______ day of ____________________, before me, the undersigned Notary Public, personally appeared __________________________, known to me (or satisfactorily proven) to be the person(s) whose name(s) is/are subscribed to the within instrument, and acknowledged that they executed the same for the purposes therein contained.</w:t>
      </w:r>
    </w:p>
    <w:p/>
    <w:p>
      <w:r>
        <w:rPr>
          <w:b w:val="0"/>
          <w:sz w:val="20"/>
        </w:rPr>
        <w:t>In witness whereof, I hereunto set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Notary Seal</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bl>
    <w:p/>
    <w:p/>
    <w:p>
      <w:r>
        <w:rPr>
          <w:b/>
          <w:sz w:val="20"/>
        </w:rPr>
        <w:t>Notary Printed Name: ____________________________________________</w:t>
      </w:r>
    </w:p>
    <w:p>
      <w:r>
        <w:rPr>
          <w:b/>
          <w:sz w:val="20"/>
        </w:rPr>
        <w:t>My commission expires: ___________________________________________</w:t>
      </w:r>
    </w:p>
    <w:p/>
    <w:p/>
    <w:p/>
    <w:p>
      <w:r>
        <w:rPr>
          <w:b w:val="0"/>
          <w:sz w:val="20"/>
        </w:rPr>
        <w:t>This Certificate of Trust is provided for informational purposes only and is not a substitute for legal advice. The Trustee(s), beneficiary(ies), and all parties concerned should consult with a qualified attorney regarding the Trust and its administration.</w:t>
      </w:r>
    </w:p>
    <w:p/>
    <w:p/>
    <w:p>
      <w:r>
        <w:br w:type="page"/>
      </w:r>
    </w:p>
    <w:p>
      <w:pPr>
        <w:jc w:val="center"/>
      </w:pPr>
      <w:r>
        <w:rPr>
          <w:color w:val="555555"/>
          <w:sz w:val="24"/>
        </w:rPr>
        <w:t>Original source of this document:</w:t>
      </w:r>
    </w:p>
    <w:p>
      <w:pPr>
        <w:jc w:val="center"/>
      </w:pPr>
      <w:hyperlink r:id="rId9">
        <w:r>
          <w:rPr>
            <w:color w:val="0000FF"/>
            <w:u w:val="single"/>
          </w:rPr>
          <w:t>https://docs-finance.com/certificate-of-trust-template/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ertificate-of-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