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COLLECTION LETTER</w:t>
      </w:r>
    </w:p>
    <w:p/>
    <w:p/>
    <w:p>
      <w:r>
        <w:rPr>
          <w:b/>
          <w:sz w:val="20"/>
        </w:rPr>
        <w:t>Sender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Full Name / Company: 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_________________________________________________________________</w:t>
      </w:r>
    </w:p>
    <w:p/>
    <w:p/>
    <w:p>
      <w:r>
        <w:rPr>
          <w:b/>
          <w:sz w:val="20"/>
        </w:rPr>
        <w:t>Subject: Outstanding Payment Notice</w:t>
      </w:r>
    </w:p>
    <w:p/>
    <w:p/>
    <w:p>
      <w:r>
        <w:rPr>
          <w:b w:val="0"/>
          <w:sz w:val="20"/>
        </w:rPr>
        <w:t>Dear Sir or Madam,</w:t>
      </w:r>
    </w:p>
    <w:p/>
    <w:p>
      <w:r>
        <w:rPr>
          <w:b w:val="0"/>
          <w:sz w:val="20"/>
        </w:rPr>
        <w:t>We are writing to inform you that, as of this letter, your account with us shows an outstanding balance. Please find the details below:</w:t>
      </w:r>
    </w:p>
    <w:p/>
    <w:tbl>
      <w:tblPr>
        <w:tblW w:type="auto" w:w="0"/>
        <w:tblLook w:firstColumn="1" w:firstRow="1" w:lastColumn="0" w:lastRow="0" w:noHBand="0" w:noVBand="1" w:val="04A0"/>
      </w:tblPr>
      <w:tblGrid>
        <w:gridCol w:w="2493"/>
        <w:gridCol w:w="2493"/>
        <w:gridCol w:w="2493"/>
        <w:gridCol w:w="2493"/>
      </w:tblGrid>
      <w:tr>
        <w:tc>
          <w:tcPr>
            <w:tcW w:type="dxa" w:w="2493"/>
          </w:tcPr>
          <w:p>
            <w:pPr>
              <w:jc w:val="center"/>
            </w:pPr>
            <w:r>
              <w:rPr>
                <w:b/>
                <w:sz w:val="20"/>
              </w:rPr>
              <w:t>Invoice Number</w:t>
            </w:r>
          </w:p>
        </w:tc>
        <w:tc>
          <w:tcPr>
            <w:tcW w:type="dxa" w:w="2493"/>
          </w:tcPr>
          <w:p>
            <w:pPr>
              <w:jc w:val="center"/>
            </w:pPr>
            <w:r>
              <w:rPr>
                <w:b/>
                <w:sz w:val="20"/>
              </w:rPr>
              <w:t>Invoice Date</w:t>
            </w:r>
          </w:p>
        </w:tc>
        <w:tc>
          <w:tcPr>
            <w:tcW w:type="dxa" w:w="2493"/>
          </w:tcPr>
          <w:p>
            <w:pPr>
              <w:jc w:val="center"/>
            </w:pPr>
            <w:r>
              <w:rPr>
                <w:b/>
                <w:sz w:val="20"/>
              </w:rPr>
              <w:t>Due Date</w:t>
            </w:r>
          </w:p>
        </w:tc>
        <w:tc>
          <w:tcPr>
            <w:tcW w:type="dxa" w:w="2493"/>
          </w:tcPr>
          <w:p>
            <w:pPr>
              <w:jc w:val="center"/>
            </w:pPr>
            <w:r>
              <w:rPr>
                <w:b/>
                <w:sz w:val="20"/>
              </w:rPr>
              <w:t>Amount Due (USD)</w:t>
            </w:r>
          </w:p>
        </w:tc>
      </w:tr>
      <w:tr>
        <w:tc>
          <w:tcPr>
            <w:tcW w:type="dxa" w:w="2493"/>
          </w:tcPr>
          <w:p>
            <w:r>
              <w:rPr>
                <w:sz w:val="20"/>
              </w:rPr>
              <w:t>____________________</w:t>
            </w:r>
          </w:p>
        </w:tc>
        <w:tc>
          <w:tcPr>
            <w:tcW w:type="dxa" w:w="2493"/>
          </w:tcPr>
          <w:p>
            <w:r>
              <w:rPr>
                <w:sz w:val="20"/>
              </w:rPr>
              <w:t>____________________</w:t>
            </w:r>
          </w:p>
        </w:tc>
        <w:tc>
          <w:tcPr>
            <w:tcW w:type="dxa" w:w="2493"/>
          </w:tcPr>
          <w:p>
            <w:r>
              <w:rPr>
                <w:sz w:val="20"/>
              </w:rPr>
              <w:t>____________________</w:t>
            </w:r>
          </w:p>
        </w:tc>
        <w:tc>
          <w:tcPr>
            <w:tcW w:type="dxa" w:w="2493"/>
          </w:tcPr>
          <w:p>
            <w:r>
              <w:rPr>
                <w:sz w:val="20"/>
              </w:rPr>
              <w:t>____________________</w:t>
            </w:r>
          </w:p>
        </w:tc>
      </w:tr>
    </w:tbl>
    <w:p/>
    <w:p/>
    <w:p>
      <w:r>
        <w:rPr>
          <w:b w:val="0"/>
          <w:sz w:val="20"/>
        </w:rPr>
        <w:t>Please remit payment for the outstanding amount within 15 calendar days from the date of this letter. Prompt payment will help avoid any additional charges, interruptions to your account, or further collection actions.</w:t>
      </w:r>
    </w:p>
    <w:p/>
    <w:p>
      <w:r>
        <w:rPr>
          <w:b w:val="0"/>
          <w:sz w:val="20"/>
        </w:rPr>
        <w:t>Payment can be made via the following methods:</w:t>
      </w:r>
    </w:p>
    <w:p>
      <w:r>
        <w:rPr>
          <w:b w:val="0"/>
          <w:sz w:val="20"/>
        </w:rPr>
        <w:t>- Check payable to: _________________________________________________</w:t>
      </w:r>
    </w:p>
    <w:p>
      <w:r>
        <w:rPr>
          <w:b w:val="0"/>
          <w:sz w:val="20"/>
        </w:rPr>
        <w:t>- Bank Transfer to Account Number: ___________________________________</w:t>
      </w:r>
    </w:p>
    <w:p>
      <w:r>
        <w:rPr>
          <w:b w:val="0"/>
          <w:sz w:val="20"/>
        </w:rPr>
        <w:t xml:space="preserve">  Bank Name: _________________________________________________________</w:t>
      </w:r>
    </w:p>
    <w:p>
      <w:r>
        <w:rPr>
          <w:b w:val="0"/>
          <w:sz w:val="20"/>
        </w:rPr>
        <w:t xml:space="preserve">  Routing Number: ____________________________________________________</w:t>
      </w:r>
    </w:p>
    <w:p>
      <w:r>
        <w:rPr>
          <w:b w:val="0"/>
          <w:sz w:val="20"/>
        </w:rPr>
        <w:t>- Online payment portal: ______________________________________________</w:t>
      </w:r>
    </w:p>
    <w:p/>
    <w:p>
      <w:r>
        <w:rPr>
          <w:b w:val="0"/>
          <w:sz w:val="20"/>
        </w:rPr>
        <w:t>Please note that failure to pay the outstanding balance within the specified time may result in:</w:t>
      </w:r>
    </w:p>
    <w:p>
      <w:r>
        <w:rPr>
          <w:b w:val="0"/>
          <w:sz w:val="20"/>
        </w:rPr>
        <w:t>- Application of late fees in accordance with the terms of your agreement.</w:t>
      </w:r>
    </w:p>
    <w:p>
      <w:r>
        <w:rPr>
          <w:b w:val="0"/>
          <w:sz w:val="20"/>
        </w:rPr>
        <w:t>- Suspension or termination of services or delivery of goods.</w:t>
      </w:r>
    </w:p>
    <w:p>
      <w:r>
        <w:rPr>
          <w:b w:val="0"/>
          <w:sz w:val="20"/>
        </w:rPr>
        <w:t>- Referral to a collection agency or legal action to recover the debt.</w:t>
      </w:r>
    </w:p>
    <w:p/>
    <w:p>
      <w:r>
        <w:rPr>
          <w:b w:val="0"/>
          <w:sz w:val="20"/>
        </w:rPr>
        <w:t>If you have already made this payment or believe this notice has been sent in error, please contact our accounts receivable department immediately at the phone number or email listed above to resolve any discrepancies.</w:t>
      </w:r>
    </w:p>
    <w:p/>
    <w:p/>
    <w:p>
      <w:r>
        <w:rPr>
          <w:b w:val="0"/>
          <w:sz w:val="20"/>
        </w:rPr>
        <w:t>We value your business and hope to resolve this matter promptly and amicably. Thank you for your attention and cooperation.</w:t>
      </w:r>
    </w:p>
    <w:p/>
    <w:p/>
    <w:p>
      <w:r>
        <w:rPr>
          <w:b w:val="0"/>
          <w:sz w:val="20"/>
        </w:rPr>
        <w:t>Sincerely,</w:t>
      </w:r>
    </w:p>
    <w:p/>
    <w:p/>
    <w:p/>
    <w:p>
      <w:r>
        <w:rPr>
          <w:b w:val="0"/>
          <w:sz w:val="20"/>
        </w:rPr>
        <w:t>Authorized Representative Name: __________________________________________</w:t>
      </w:r>
    </w:p>
    <w:p>
      <w:r>
        <w:rPr>
          <w:b w:val="0"/>
          <w:sz w:val="20"/>
        </w:rPr>
        <w:t>Title: _________________________________________________________________</w:t>
      </w:r>
    </w:p>
    <w:p>
      <w:r>
        <w:rPr>
          <w:b w:val="0"/>
          <w:sz w:val="20"/>
        </w:rPr>
        <w:t>Signature: _______________________________</w:t>
      </w:r>
    </w:p>
    <w:p/>
    <w:p/>
    <w:p>
      <w:r>
        <w:rPr>
          <w:b w:val="0"/>
          <w:sz w:val="20"/>
        </w:rPr>
        <w:t>This letter serves as a formal demand for payment and is intended to comply with all applicable laws governing debt collection practices under United States law. This communication is an attempt to collect a debt and any information obtained will be used for that purpose.</w:t>
      </w:r>
    </w:p>
    <w:p/>
    <w:p/>
    <w:p>
      <w:r>
        <w:rPr>
          <w:b w:val="0"/>
          <w:sz w:val="20"/>
        </w:rPr>
        <w:t>Place of Issuance: ___________________________________________</w:t>
      </w:r>
    </w:p>
    <w:p>
      <w:r>
        <w:rPr>
          <w:b w:val="0"/>
          <w:sz w:val="20"/>
        </w:rPr>
        <w:t>Date of Issuance: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https://docs-finance.com/collection-letter-template/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ollection-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