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CREDIT APPLICATION FORM</w:t>
      </w:r>
    </w:p>
    <w:p/>
    <w:p/>
    <w:p>
      <w:r>
        <w:rPr>
          <w:b/>
          <w:sz w:val="20"/>
        </w:rPr>
        <w:t>Applicant Information</w:t>
      </w:r>
    </w:p>
    <w:p>
      <w:r>
        <w:rPr>
          <w:b w:val="0"/>
          <w:sz w:val="20"/>
        </w:rPr>
        <w:t>Full Legal Name: ____________________________________________________________</w:t>
      </w:r>
    </w:p>
    <w:p>
      <w:r>
        <w:rPr>
          <w:b w:val="0"/>
          <w:sz w:val="20"/>
        </w:rPr>
        <w:t>Type of Entity (Individual, Corporation, LLC, Partnership, etc.): ________________</w:t>
      </w:r>
    </w:p>
    <w:p>
      <w:r>
        <w:rPr>
          <w:b w:val="0"/>
          <w:sz w:val="20"/>
        </w:rPr>
        <w:t>Date of Formation/Incorporation: ____________________________________________</w:t>
      </w:r>
    </w:p>
    <w:p>
      <w:r>
        <w:rPr>
          <w:b w:val="0"/>
          <w:sz w:val="20"/>
        </w:rPr>
        <w:t>Federal Tax Identification Number (EIN/SSN): ________________________________</w:t>
      </w:r>
    </w:p>
    <w:p>
      <w:r>
        <w:rPr>
          <w:b w:val="0"/>
          <w:sz w:val="20"/>
        </w:rPr>
        <w:t>Business Address: ___________________________________________________________</w:t>
      </w:r>
    </w:p>
    <w:p>
      <w:r>
        <w:rPr>
          <w:b w:val="0"/>
          <w:sz w:val="20"/>
        </w:rPr>
        <w:t>City: ______________________________ State: _______  ZIP Code: _____________</w:t>
      </w:r>
    </w:p>
    <w:p>
      <w:r>
        <w:rPr>
          <w:b w:val="0"/>
          <w:sz w:val="20"/>
        </w:rPr>
        <w:t>Phone Number: ________________________ Email: _______________________________</w:t>
      </w:r>
    </w:p>
    <w:p>
      <w:r>
        <w:rPr>
          <w:b w:val="0"/>
          <w:sz w:val="20"/>
        </w:rPr>
        <w:t>Website (if applicable): ____________________________________________________</w:t>
      </w:r>
    </w:p>
    <w:p/>
    <w:p>
      <w:r>
        <w:rPr>
          <w:b/>
          <w:sz w:val="20"/>
        </w:rPr>
        <w:t>Contact Person for Credit Matters</w:t>
      </w:r>
    </w:p>
    <w:p>
      <w:r>
        <w:rPr>
          <w:b w:val="0"/>
          <w:sz w:val="20"/>
        </w:rPr>
        <w:t>Name: ____________________________________________________________</w:t>
      </w:r>
    </w:p>
    <w:p>
      <w:r>
        <w:rPr>
          <w:b w:val="0"/>
          <w:sz w:val="20"/>
        </w:rPr>
        <w:t>Title: _____________________________________________________________</w:t>
      </w:r>
    </w:p>
    <w:p>
      <w:r>
        <w:rPr>
          <w:b w:val="0"/>
          <w:sz w:val="20"/>
        </w:rPr>
        <w:t>Phone Number: ________________________ Email: _______________________________</w:t>
      </w:r>
    </w:p>
    <w:p/>
    <w:p>
      <w:r>
        <w:rPr>
          <w:b/>
          <w:sz w:val="20"/>
        </w:rPr>
        <w:t>Credit Requested</w:t>
      </w:r>
    </w:p>
    <w:p>
      <w:r>
        <w:rPr>
          <w:b w:val="0"/>
          <w:sz w:val="20"/>
        </w:rPr>
        <w:t>Credit Amount Requested (USD): _______________________________</w:t>
      </w:r>
    </w:p>
    <w:p>
      <w:r>
        <w:rPr>
          <w:b w:val="0"/>
          <w:sz w:val="20"/>
        </w:rPr>
        <w:t>Purpose of Credit: __________________________________________________________</w:t>
      </w:r>
    </w:p>
    <w:p/>
    <w:p>
      <w:r>
        <w:rPr>
          <w:b/>
          <w:sz w:val="20"/>
        </w:rPr>
        <w:t>Banking Information</w:t>
      </w:r>
    </w:p>
    <w:p>
      <w:r>
        <w:rPr>
          <w:b w:val="0"/>
          <w:sz w:val="20"/>
        </w:rPr>
        <w:t>Bank Name: _________________________________________________________</w:t>
      </w:r>
    </w:p>
    <w:p>
      <w:r>
        <w:rPr>
          <w:b w:val="0"/>
          <w:sz w:val="20"/>
        </w:rPr>
        <w:t>Bank Address: _______________________________________________________</w:t>
      </w:r>
    </w:p>
    <w:p>
      <w:r>
        <w:rPr>
          <w:b w:val="0"/>
          <w:sz w:val="20"/>
        </w:rPr>
        <w:t>City: ______________________________ State: _______  ZIP Code: __________</w:t>
      </w:r>
    </w:p>
    <w:p>
      <w:r>
        <w:rPr>
          <w:b w:val="0"/>
          <w:sz w:val="20"/>
        </w:rPr>
        <w:t>Phone Number: ________________________ Fax Number: _______________________</w:t>
      </w:r>
    </w:p>
    <w:p>
      <w:r>
        <w:rPr>
          <w:b w:val="0"/>
          <w:sz w:val="20"/>
        </w:rPr>
        <w:t>Account Number(s): __________________________________________________</w:t>
      </w:r>
    </w:p>
    <w:p>
      <w:r>
        <w:rPr>
          <w:b w:val="0"/>
          <w:sz w:val="20"/>
        </w:rPr>
        <w:t>Type of Account(s): __________________________________________________</w:t>
      </w:r>
    </w:p>
    <w:p/>
    <w:p>
      <w:r>
        <w:rPr>
          <w:b/>
          <w:sz w:val="20"/>
        </w:rPr>
        <w:t>Trade References (At least three)</w:t>
      </w:r>
    </w:p>
    <w:tbl>
      <w:tblPr>
        <w:tblStyle w:val="TableGrid"/>
        <w:tblW w:type="auto" w:w="0"/>
        <w:tblLook w:firstColumn="1" w:firstRow="1" w:lastColumn="0" w:lastRow="0" w:noHBand="0" w:noVBand="1" w:val="04A0"/>
      </w:tblPr>
      <w:tblGrid>
        <w:gridCol w:w="3324"/>
        <w:gridCol w:w="3324"/>
        <w:gridCol w:w="3324"/>
      </w:tblGrid>
      <w:tr>
        <w:tc>
          <w:tcPr>
            <w:tcW w:type="dxa" w:w="3324"/>
          </w:tcPr>
          <w:p>
            <w:r>
              <w:t>Company Name</w:t>
            </w:r>
          </w:p>
        </w:tc>
        <w:tc>
          <w:tcPr>
            <w:tcW w:type="dxa" w:w="3324"/>
          </w:tcPr>
          <w:p>
            <w:r>
              <w:t>Contact Name &amp; Phone</w:t>
            </w:r>
          </w:p>
        </w:tc>
        <w:tc>
          <w:tcPr>
            <w:tcW w:type="dxa" w:w="3324"/>
          </w:tcPr>
          <w:p>
            <w:r>
              <w:t>Account Number / Terms</w:t>
            </w:r>
          </w:p>
        </w:tc>
      </w:tr>
      <w:tr>
        <w:tc>
          <w:tcPr>
            <w:tcW w:type="dxa" w:w="3324"/>
          </w:tcPr>
          <w:p>
            <w:r>
              <w:t>______________________________________________________</w:t>
            </w:r>
          </w:p>
        </w:tc>
        <w:tc>
          <w:tcPr>
            <w:tcW w:type="dxa" w:w="3324"/>
          </w:tcPr>
          <w:p>
            <w:r>
              <w:t>______________________________________________________</w:t>
            </w:r>
          </w:p>
        </w:tc>
        <w:tc>
          <w:tcPr>
            <w:tcW w:type="dxa" w:w="3324"/>
          </w:tcPr>
          <w:p>
            <w:r>
              <w:t>______________________________________________________</w:t>
            </w:r>
          </w:p>
        </w:tc>
      </w:tr>
      <w:tr>
        <w:tc>
          <w:tcPr>
            <w:tcW w:type="dxa" w:w="3324"/>
          </w:tcPr>
          <w:p>
            <w:r>
              <w:t>______________________________________________________</w:t>
            </w:r>
          </w:p>
        </w:tc>
        <w:tc>
          <w:tcPr>
            <w:tcW w:type="dxa" w:w="3324"/>
          </w:tcPr>
          <w:p>
            <w:r>
              <w:t>______________________________________________________</w:t>
            </w:r>
          </w:p>
        </w:tc>
        <w:tc>
          <w:tcPr>
            <w:tcW w:type="dxa" w:w="3324"/>
          </w:tcPr>
          <w:p>
            <w:r>
              <w:t>______________________________________________________</w:t>
            </w:r>
          </w:p>
        </w:tc>
      </w:tr>
      <w:tr>
        <w:tc>
          <w:tcPr>
            <w:tcW w:type="dxa" w:w="3324"/>
          </w:tcPr>
          <w:p>
            <w:r>
              <w:t>______________________________________________________</w:t>
            </w:r>
          </w:p>
        </w:tc>
        <w:tc>
          <w:tcPr>
            <w:tcW w:type="dxa" w:w="3324"/>
          </w:tcPr>
          <w:p>
            <w:r>
              <w:t>______________________________________________________</w:t>
            </w:r>
          </w:p>
        </w:tc>
        <w:tc>
          <w:tcPr>
            <w:tcW w:type="dxa" w:w="3324"/>
          </w:tcPr>
          <w:p>
            <w:r>
              <w:t>______________________________________________________</w:t>
            </w:r>
          </w:p>
        </w:tc>
      </w:tr>
    </w:tbl>
    <w:p/>
    <w:p>
      <w:r>
        <w:rPr>
          <w:b/>
          <w:sz w:val="20"/>
        </w:rPr>
        <w:t>Financial Statements</w:t>
      </w:r>
    </w:p>
    <w:p>
      <w:r>
        <w:rPr>
          <w:b w:val="0"/>
          <w:sz w:val="20"/>
        </w:rPr>
        <w:t>Please attach the most recent and complete financial statements, including balance sheet, income statement, and cash flow statement.</w:t>
      </w:r>
    </w:p>
    <w:p/>
    <w:p>
      <w:r>
        <w:rPr>
          <w:b/>
          <w:sz w:val="20"/>
        </w:rPr>
        <w:t>Authorization and Agreement</w:t>
      </w:r>
    </w:p>
    <w:p>
      <w:r>
        <w:rPr>
          <w:b w:val="0"/>
          <w:sz w:val="20"/>
        </w:rPr>
        <w:t>The undersigned hereby certifies that all information provided in this Credit Application Form is true, complete, and correct to the best of their knowledge. The Applicant authorizes the Lender and its agents to obtain credit reports and verify any information provided. The Applicant agrees to pay all amounts owed according to the agreed credit terms. In case of default, the Applicant agrees to pay all collection costs, including reasonable attorney’s fees and court costs, to the extent permitted by law.</w:t>
      </w:r>
    </w:p>
    <w:p/>
    <w:p>
      <w:r>
        <w:rPr>
          <w:b/>
          <w:sz w:val="20"/>
        </w:rPr>
        <w:t>Personal Guarantee (if applicable)</w:t>
      </w:r>
    </w:p>
    <w:p>
      <w:r>
        <w:rPr>
          <w:b w:val="0"/>
          <w:sz w:val="20"/>
        </w:rPr>
        <w:t>In consideration of the extension of credit to the Applicant, the undersigned personally guarantees the full and prompt payment of all obligations of the Applicant to the Lender. This guarantee is a continuing and unconditional guarantee of payment and not merely collection, and shall remain in full force and effect until all obligations are fully paid.</w:t>
      </w:r>
    </w:p>
    <w:p/>
    <w:p>
      <w:r>
        <w:rPr>
          <w:b/>
          <w:sz w:val="20"/>
        </w:rPr>
        <w:t>Signature</w:t>
      </w:r>
    </w:p>
    <w:p>
      <w:r>
        <w:rPr>
          <w:b w:val="0"/>
          <w:sz w:val="20"/>
        </w:rPr>
        <w:t>By signing below, the Applicant acknowledges and agrees to the terms and conditions contained herein.</w:t>
      </w:r>
    </w:p>
    <w:p>
      <w:r>
        <w:rPr>
          <w:b w:val="0"/>
          <w:sz w:val="20"/>
        </w:rPr>
        <w:t>Authorized Signature: ____________________________________________</w:t>
      </w:r>
    </w:p>
    <w:p>
      <w:r>
        <w:rPr>
          <w:b w:val="0"/>
          <w:sz w:val="20"/>
        </w:rPr>
        <w:t>Print Name: _____________________________________________________</w:t>
      </w:r>
    </w:p>
    <w:p>
      <w:r>
        <w:rPr>
          <w:b w:val="0"/>
          <w:sz w:val="20"/>
        </w:rPr>
        <w:t>Title: __________________________________________________________</w:t>
      </w:r>
    </w:p>
    <w:p>
      <w:r>
        <w:rPr>
          <w:b w:val="0"/>
          <w:sz w:val="20"/>
        </w:rPr>
        <w:t>Date: ___________________________________________________________</w:t>
      </w:r>
    </w:p>
    <w:p/>
    <w:p/>
    <w:p>
      <w:r>
        <w:rPr>
          <w:b/>
          <w:sz w:val="20"/>
        </w:rPr>
        <w:t>Witness</w:t>
      </w:r>
    </w:p>
    <w:p>
      <w:r>
        <w:rPr>
          <w:b w:val="0"/>
          <w:sz w:val="20"/>
        </w:rPr>
        <w:t>Witness Signature: _______________________________________________</w:t>
      </w:r>
    </w:p>
    <w:p>
      <w:r>
        <w:rPr>
          <w:b w:val="0"/>
          <w:sz w:val="20"/>
        </w:rPr>
        <w:t>Print Name: _____________________________________________________</w:t>
      </w:r>
    </w:p>
    <w:p>
      <w:r>
        <w:rPr>
          <w:b w:val="0"/>
          <w:sz w:val="20"/>
        </w:rPr>
        <w:t>Date: 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 Signature</w:t>
            </w:r>
          </w:p>
        </w:tc>
        <w:tc>
          <w:tcPr>
            <w:tcW w:type="dxa" w:w="4986"/>
            <w:tcBorders>
              <w:top w:val="nil"/>
              <w:left w:val="nil"/>
              <w:bottom w:val="nil"/>
              <w:right w:val="nil"/>
              <w:insideH w:val="nil"/>
              <w:insideV w:val="nil"/>
            </w:tcBorders>
          </w:tcPr>
          <w:p>
            <w:pPr>
              <w:jc w:val="center"/>
            </w:pPr>
            <w:r>
              <w:t>Witness Signature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w:t>
              <w:br/>
              <w:t>Date: ________________</w:t>
            </w:r>
          </w:p>
        </w:tc>
        <w:tc>
          <w:tcPr>
            <w:tcW w:type="dxa" w:w="4986"/>
            <w:tcBorders>
              <w:top w:val="nil"/>
              <w:left w:val="nil"/>
              <w:bottom w:val="nil"/>
              <w:right w:val="nil"/>
              <w:insideH w:val="nil"/>
              <w:insideV w:val="nil"/>
            </w:tcBorders>
          </w:tcPr>
          <w:p>
            <w:pPr>
              <w:jc w:val="center"/>
            </w:pPr>
            <w:r>
              <w:t>Printed Name: _____________________</w:t>
              <w:br/>
              <w:t>Date: 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https://docs-finance.com/credit-application-form-template/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credit-application-form-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