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CARD AUTHORIZATION FORM</w:t>
      </w:r>
    </w:p>
    <w:p/>
    <w:p/>
    <w:p>
      <w:r>
        <w:rPr>
          <w:b w:val="0"/>
          <w:sz w:val="20"/>
        </w:rPr>
        <w:t>This Credit Card Authorization Form authorizes the merchant to charge the credit card provided below for agreed upon amounts according to the terms specified herein. The cardholder certifies that they are authorized to use the credit card and that the information provided is accurate and truthful.</w:t>
      </w:r>
    </w:p>
    <w:p/>
    <w:p/>
    <w:p>
      <w:r>
        <w:rPr>
          <w:b/>
          <w:sz w:val="20"/>
        </w:rPr>
        <w:t>CARDHOLDER INFORMATION</w:t>
      </w:r>
    </w:p>
    <w:p>
      <w:r>
        <w:rPr>
          <w:b w:val="0"/>
          <w:sz w:val="20"/>
        </w:rPr>
        <w:t>Full Name: ____________________________________________________________</w:t>
      </w:r>
    </w:p>
    <w:p>
      <w:r>
        <w:rPr>
          <w:b w:val="0"/>
          <w:sz w:val="20"/>
        </w:rPr>
        <w:t>Billing Address: ______________________________________________________</w:t>
      </w:r>
    </w:p>
    <w:p>
      <w:r>
        <w:rPr>
          <w:b w:val="0"/>
          <w:sz w:val="20"/>
        </w:rPr>
        <w:t>City: ___________________________ State: ___________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CREDIT CARD INFORMATION</w:t>
      </w:r>
    </w:p>
    <w:p>
      <w:r>
        <w:rPr>
          <w:b w:val="0"/>
          <w:sz w:val="20"/>
        </w:rPr>
        <w:t>Card Type (Visa, MasterCard, Amex, Discover): ____________________________</w:t>
      </w:r>
    </w:p>
    <w:p>
      <w:r>
        <w:rPr>
          <w:b w:val="0"/>
          <w:sz w:val="20"/>
        </w:rPr>
        <w:t>Cardholder Name (as printed on card): ___________________________________</w:t>
      </w:r>
    </w:p>
    <w:p>
      <w:r>
        <w:rPr>
          <w:b w:val="0"/>
          <w:sz w:val="20"/>
        </w:rPr>
        <w:t>Credit Card Number: ____________________________________________________</w:t>
      </w:r>
    </w:p>
    <w:p>
      <w:r>
        <w:rPr>
          <w:b w:val="0"/>
          <w:sz w:val="20"/>
        </w:rPr>
        <w:t>Expiration Date (MM/YY): _____________ CVV / Security Code: ____________</w:t>
      </w:r>
    </w:p>
    <w:p/>
    <w:p>
      <w:r>
        <w:rPr>
          <w:b/>
          <w:sz w:val="20"/>
        </w:rPr>
        <w:t>AUTHORIZATION DETAILS</w:t>
      </w:r>
    </w:p>
    <w:p>
      <w:r>
        <w:rPr>
          <w:b w:val="0"/>
          <w:sz w:val="20"/>
        </w:rPr>
        <w:t>Transaction Amount (USD): ______________________________________________</w:t>
      </w:r>
    </w:p>
    <w:p>
      <w:r>
        <w:rPr>
          <w:b w:val="0"/>
          <w:sz w:val="20"/>
        </w:rPr>
        <w:t>Description of Goods/Services: __________________________________________</w:t>
      </w:r>
    </w:p>
    <w:p>
      <w:r>
        <w:rPr>
          <w:b w:val="0"/>
          <w:sz w:val="20"/>
        </w:rPr>
        <w:t>Recurring Payment Authorization: ( ) Yes   ( ) No</w:t>
      </w:r>
    </w:p>
    <w:p>
      <w:r>
        <w:rPr>
          <w:b w:val="0"/>
          <w:sz w:val="20"/>
        </w:rPr>
        <w:t>If yes, specify frequency and duration: _________________________________</w:t>
      </w:r>
    </w:p>
    <w:p/>
    <w:p>
      <w:r>
        <w:rPr>
          <w:b/>
          <w:sz w:val="20"/>
        </w:rPr>
        <w:t>TERMS AND CONDITIONS</w:t>
      </w:r>
    </w:p>
    <w:p>
      <w:r>
        <w:rPr>
          <w:b w:val="0"/>
          <w:sz w:val="20"/>
        </w:rPr>
        <w:t>1. The undersigned cardholder authorizes the merchant above to charge the credit card account indicated in this authorization form according to the terms outlined herein.</w:t>
      </w:r>
    </w:p>
    <w:p/>
    <w:p>
      <w:r>
        <w:rPr>
          <w:b w:val="0"/>
          <w:sz w:val="20"/>
        </w:rPr>
        <w:t>2. The cardholder certifies that they are the authorized holder and signer of the credit card referenced above.</w:t>
      </w:r>
    </w:p>
    <w:p/>
    <w:p>
      <w:r>
        <w:rPr>
          <w:b w:val="0"/>
          <w:sz w:val="20"/>
        </w:rPr>
        <w:t>3. The cardholder agrees to notify the merchant in writing of any changes to the credit card information or termination of this authorization at least 15 days prior to the next scheduled transaction.</w:t>
      </w:r>
    </w:p>
    <w:p/>
    <w:p>
      <w:r>
        <w:rPr>
          <w:b w:val="0"/>
          <w:sz w:val="20"/>
        </w:rPr>
        <w:t>4. This authorization will remain in effect until the merchant has received written notification of its termination or expiration.</w:t>
      </w:r>
    </w:p>
    <w:p/>
    <w:p>
      <w:r>
        <w:rPr>
          <w:b w:val="0"/>
          <w:sz w:val="20"/>
        </w:rPr>
        <w:t>5. The merchant agrees to comply with all applicable federal and state laws and credit card network rules governing the use of credit card information.</w:t>
      </w:r>
    </w:p>
    <w:p/>
    <w:p>
      <w:r>
        <w:rPr>
          <w:b w:val="0"/>
          <w:sz w:val="20"/>
        </w:rPr>
        <w:t>6. The cardholder acknowledges that providing false or misleading information may be subject to criminal prosecution under United States law.</w:t>
      </w:r>
    </w:p>
    <w:p/>
    <w:p>
      <w:r>
        <w:rPr>
          <w:b w:val="0"/>
          <w:sz w:val="20"/>
        </w:rPr>
        <w:t>7. The merchant shall maintain the confidentiality and security of the cardholder’s credit card information in accordance with PCI DSS standards.</w:t>
      </w:r>
    </w:p>
    <w:p/>
    <w:p/>
    <w:p>
      <w:r>
        <w:rPr>
          <w:b/>
          <w:sz w:val="20"/>
        </w:rPr>
        <w:t>INDEMNIFICATION</w:t>
      </w:r>
    </w:p>
    <w:p>
      <w:r>
        <w:rPr>
          <w:b w:val="0"/>
          <w:sz w:val="20"/>
        </w:rPr>
        <w:t>The cardholder agrees to indemnify, defend, and hold harmless the merchant and its affiliates, employees, and agents from and against any and all claims, liabilities, losses, damages, costs, and expenses (including reasonable attorneys’ fees) arising out of or related to any unauthorized use of the credit card or breach of this authorization.</w:t>
      </w:r>
    </w:p>
    <w:p/>
    <w:p/>
    <w:p>
      <w:r>
        <w:rPr>
          <w:b/>
          <w:sz w:val="20"/>
        </w:rPr>
        <w:t>CARDHOLDER AUTHORIZATION</w:t>
      </w:r>
    </w:p>
    <w:p>
      <w:r>
        <w:rPr>
          <w:b w:val="0"/>
          <w:sz w:val="20"/>
        </w:rPr>
        <w:t>By signing below, I acknowledge that I have read, understood, and agree to the terms and conditions outlined in this Credit Card Authorization Form.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Cardholder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p/>
    <w:p>
      <w:r>
        <w:rPr>
          <w:b/>
          <w:sz w:val="20"/>
        </w:rPr>
        <w:t>MERCHANT INFORMATION</w:t>
      </w:r>
    </w:p>
    <w:p>
      <w:r>
        <w:rPr>
          <w:b w:val="0"/>
          <w:sz w:val="20"/>
        </w:rPr>
        <w:t>Business Name: _________________________________________________________</w:t>
      </w:r>
    </w:p>
    <w:p>
      <w:r>
        <w:rPr>
          <w:b w:val="0"/>
          <w:sz w:val="20"/>
        </w:rPr>
        <w:t>Address: _______________________________________________________________</w:t>
      </w:r>
    </w:p>
    <w:p>
      <w:r>
        <w:rPr>
          <w:b w:val="0"/>
          <w:sz w:val="20"/>
        </w:rPr>
        <w:t>City: ___________________________ State: ___________ ZIP Code: 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MERCHANT REPRESENTATIVE AUTHORIZATION</w:t>
      </w:r>
    </w:p>
    <w:p>
      <w:r>
        <w:rPr>
          <w:b w:val="0"/>
          <w:sz w:val="20"/>
        </w:rPr>
        <w:t>I confirm that I am authorized to accept payment on behalf of the merchant named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Signature of Merchant Representative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p>
        </w:tc>
      </w:tr>
    </w:tbl>
    <w:p/>
    <w:p/>
    <w:p>
      <w:r>
        <w:rPr>
          <w:b/>
          <w:sz w:val="20"/>
        </w:rPr>
        <w:t>NOTICE</w:t>
      </w:r>
    </w:p>
    <w:p>
      <w:r>
        <w:rPr>
          <w:b w:val="0"/>
          <w:sz w:val="20"/>
        </w:rPr>
        <w:t>This form complies with applicable United States federal and state laws. Please retain a copy of this authorization for your records.</w:t>
      </w:r>
    </w:p>
    <w:p/>
    <w:p>
      <w:r>
        <w:br w:type="page"/>
      </w:r>
    </w:p>
    <w:p>
      <w:pPr>
        <w:jc w:val="center"/>
      </w:pPr>
      <w:r>
        <w:rPr>
          <w:color w:val="555555"/>
          <w:sz w:val="24"/>
        </w:rPr>
        <w:t>Original source of this document:</w:t>
      </w:r>
    </w:p>
    <w:p>
      <w:pPr>
        <w:jc w:val="center"/>
      </w:pPr>
      <w:hyperlink r:id="rId9">
        <w:r>
          <w:rPr>
            <w:color w:val="0000FF"/>
            <w:u w:val="single"/>
          </w:rPr>
          <w:t>https://docs-finance.com/credit-card-authorization-form-template/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redit-card-authorization-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