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DEBT PAYMENT PLAN AGREEMENT</w:t>
      </w:r>
    </w:p>
    <w:p/>
    <w:p/>
    <w:p>
      <w:r>
        <w:rPr>
          <w:b/>
          <w:sz w:val="20"/>
        </w:rPr>
        <w:t>This Debt Payment Plan Agreement (the “Agreement”) is entered into by and between:</w:t>
      </w:r>
    </w:p>
    <w:p>
      <w:r>
        <w:rPr>
          <w:b w:val="0"/>
          <w:sz w:val="20"/>
        </w:rPr>
        <w:t>Creditor: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Debtor: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RECITALS</w:t>
      </w:r>
    </w:p>
    <w:p>
      <w:r>
        <w:rPr>
          <w:b w:val="0"/>
          <w:sz w:val="20"/>
        </w:rPr>
        <w:t>WHEREAS, the Debtor is indebted to the Creditor in the principal amount of ________________ USD (the “Debt”);</w:t>
      </w:r>
    </w:p>
    <w:p>
      <w:r>
        <w:rPr>
          <w:b w:val="0"/>
          <w:sz w:val="20"/>
        </w:rPr>
        <w:t>WHEREAS, the parties desire to enter into this Agreement to set forth the terms and conditions under which the Debtor will repay the Debt to the Creditor;</w:t>
      </w:r>
    </w:p>
    <w:p>
      <w:r>
        <w:rPr>
          <w:b w:val="0"/>
          <w:sz w:val="20"/>
        </w:rPr>
        <w:t>NOW, THEREFORE, in consideration of the mutual promises contained herein and other good and valuable consideration, the receipt and sufficiency of which are hereby acknowledged, the parties agree as follows:</w:t>
      </w:r>
    </w:p>
    <w:p/>
    <w:p/>
    <w:p>
      <w:r>
        <w:rPr>
          <w:b/>
          <w:sz w:val="20"/>
        </w:rPr>
        <w:t>1. Debt Acknowledgment</w:t>
      </w:r>
    </w:p>
    <w:p>
      <w:r>
        <w:rPr>
          <w:b w:val="0"/>
          <w:sz w:val="20"/>
        </w:rPr>
        <w:t>The Debtor acknowledges that the Debt is valid, outstanding, and owed to the Creditor in the amount of ________________ USD, exclusive of any additional interest, fees, or charges as described in this Agreement.</w:t>
      </w:r>
    </w:p>
    <w:p/>
    <w:p>
      <w:r>
        <w:rPr>
          <w:b/>
          <w:sz w:val="20"/>
        </w:rPr>
        <w:t>2. Payment Plan</w:t>
      </w:r>
    </w:p>
    <w:p>
      <w:r>
        <w:rPr>
          <w:b w:val="0"/>
          <w:sz w:val="20"/>
        </w:rPr>
        <w:t>2.1 Payment Amount: The Debtor agrees to pay the Creditor the total Debt amount as follows:</w:t>
      </w:r>
    </w:p>
    <w:p>
      <w:r>
        <w:rPr>
          <w:b w:val="0"/>
          <w:sz w:val="20"/>
        </w:rPr>
        <w:t>Installment Amount: ________________ USD</w:t>
      </w:r>
    </w:p>
    <w:p>
      <w:r>
        <w:rPr>
          <w:b w:val="0"/>
          <w:sz w:val="20"/>
        </w:rPr>
        <w:t>Number of Installments: ________________</w:t>
      </w:r>
    </w:p>
    <w:p>
      <w:r>
        <w:rPr>
          <w:b w:val="0"/>
          <w:sz w:val="20"/>
        </w:rPr>
        <w:t>Payment Frequency: __________________ (e.g., weekly, biweekly, monthly)</w:t>
      </w:r>
    </w:p>
    <w:p>
      <w:r>
        <w:rPr>
          <w:b w:val="0"/>
          <w:sz w:val="20"/>
        </w:rPr>
        <w:t>Payment Due Date: __________________ (e.g., 5th day of each month)</w:t>
      </w:r>
    </w:p>
    <w:p>
      <w:r>
        <w:rPr>
          <w:b w:val="0"/>
          <w:sz w:val="20"/>
        </w:rPr>
        <w:t>2.2 Payment Method: Payments shall be made by the Debtor to the Creditor via _________________________ (e.g., check, electronic transfer, cash).</w:t>
      </w:r>
    </w:p>
    <w:p>
      <w:r>
        <w:rPr>
          <w:b w:val="0"/>
          <w:sz w:val="20"/>
        </w:rPr>
        <w:t>2.3 First Payment Due: The first payment shall be due on ________________________________.</w:t>
      </w:r>
    </w:p>
    <w:p/>
    <w:p>
      <w:r>
        <w:rPr>
          <w:b/>
          <w:sz w:val="20"/>
        </w:rPr>
        <w:t>3. Interest and Fees</w:t>
      </w:r>
    </w:p>
    <w:p>
      <w:r>
        <w:rPr>
          <w:b w:val="0"/>
          <w:sz w:val="20"/>
        </w:rPr>
        <w:t>3.1 Interest Rate: The Debt shall bear interest at a rate of __________% per annum, calculated on the outstanding principal balance.</w:t>
      </w:r>
    </w:p>
    <w:p>
      <w:r>
        <w:rPr>
          <w:b w:val="0"/>
          <w:sz w:val="20"/>
        </w:rPr>
        <w:t>3.2 Late Payment Fees: If any payment is not received within _______ days of the due date, a late fee of ________________ USD shall be assessed.</w:t>
      </w:r>
    </w:p>
    <w:p/>
    <w:p>
      <w:r>
        <w:rPr>
          <w:b/>
          <w:sz w:val="20"/>
        </w:rPr>
        <w:t>4. Prepayment</w:t>
      </w:r>
    </w:p>
    <w:p>
      <w:r>
        <w:rPr>
          <w:b w:val="0"/>
          <w:sz w:val="20"/>
        </w:rPr>
        <w:t>The Debtor may prepay all or any part of the Debt at any time without penalty. Any prepayment shall be applied first to outstanding interest and fees, then to the principal balance.</w:t>
      </w:r>
    </w:p>
    <w:p/>
    <w:p>
      <w:r>
        <w:rPr>
          <w:b/>
          <w:sz w:val="20"/>
        </w:rPr>
        <w:t>5. Default</w:t>
      </w:r>
    </w:p>
    <w:p>
      <w:r>
        <w:rPr>
          <w:b w:val="0"/>
          <w:sz w:val="20"/>
        </w:rPr>
        <w:t>5.1 Events of Default: The Debtor shall be in default under this Agreement upon the occurrence of any of the following events:</w:t>
      </w:r>
    </w:p>
    <w:p>
      <w:r>
        <w:rPr>
          <w:b w:val="0"/>
          <w:sz w:val="20"/>
        </w:rPr>
        <w:t>- Failure to make any payment within _______ days after its due date;</w:t>
      </w:r>
    </w:p>
    <w:p>
      <w:r>
        <w:rPr>
          <w:b w:val="0"/>
          <w:sz w:val="20"/>
        </w:rPr>
        <w:t>- Breach of any other term or condition of this Agreement;</w:t>
      </w:r>
    </w:p>
    <w:p>
      <w:r>
        <w:rPr>
          <w:b w:val="0"/>
          <w:sz w:val="20"/>
        </w:rPr>
        <w:t>- Insolvency or bankruptcy of the Debtor.</w:t>
      </w:r>
    </w:p>
    <w:p>
      <w:r>
        <w:rPr>
          <w:b w:val="0"/>
          <w:sz w:val="20"/>
        </w:rPr>
        <w:t>5.2 Remedies: Upon default, the Creditor may declare the entire remaining balance of the Debt immediately due and payable and pursue all available legal remedies to collect the Debt.</w:t>
      </w:r>
    </w:p>
    <w:p/>
    <w:p>
      <w:r>
        <w:rPr>
          <w:b/>
          <w:sz w:val="20"/>
        </w:rPr>
        <w:t>6. Governing Law and Jurisdiction</w:t>
      </w:r>
    </w:p>
    <w:p>
      <w:r>
        <w:rPr>
          <w:b w:val="0"/>
          <w:sz w:val="20"/>
        </w:rPr>
        <w:t>This Agreement shall be governed by and construed in accordance with the laws of the State of ____________________. The parties agree that any dispute arising out of or relating to this Agreement shall be subject to the exclusive jurisdiction of the state and federal courts located in ____________________.</w:t>
      </w:r>
    </w:p>
    <w:p/>
    <w:p>
      <w:r>
        <w:rPr>
          <w:b/>
          <w:sz w:val="20"/>
        </w:rPr>
        <w:t>7. Entire Agreement</w:t>
      </w:r>
    </w:p>
    <w:p>
      <w:r>
        <w:rPr>
          <w:b w:val="0"/>
          <w:sz w:val="20"/>
        </w:rPr>
        <w:t>This Agreement constitutes the entire agreement between the parties with respect to the subject matter herein and supersedes all prior and contemporaneous oral or written agreements, understandings, or representations.</w:t>
      </w:r>
    </w:p>
    <w:p/>
    <w:p>
      <w:r>
        <w:rPr>
          <w:b/>
          <w:sz w:val="20"/>
        </w:rPr>
        <w:t>8. Amendments</w:t>
      </w:r>
    </w:p>
    <w:p>
      <w:r>
        <w:rPr>
          <w:b w:val="0"/>
          <w:sz w:val="20"/>
        </w:rPr>
        <w:t>Any amendment or modification to this Agreement must be in writing and signed by both parties.</w:t>
      </w:r>
    </w:p>
    <w:p/>
    <w:p>
      <w:r>
        <w:rPr>
          <w:b/>
          <w:sz w:val="20"/>
        </w:rPr>
        <w:t>9. Severability</w:t>
      </w:r>
    </w:p>
    <w:p>
      <w:r>
        <w:rPr>
          <w:b w:val="0"/>
          <w:sz w:val="20"/>
        </w:rPr>
        <w:t>If any provision of this Agreement is found to be invalid or unenforceable, the remaining provisions shall continue in full force and effect.</w:t>
      </w:r>
    </w:p>
    <w:p/>
    <w:p>
      <w:r>
        <w:rPr>
          <w:b/>
          <w:sz w:val="20"/>
        </w:rPr>
        <w:t>10. Waiver</w:t>
      </w:r>
    </w:p>
    <w:p>
      <w:r>
        <w:rPr>
          <w:b w:val="0"/>
          <w:sz w:val="20"/>
        </w:rPr>
        <w:t>No failure or delay by either party in exercising any right shall operate as a waiver of such right, nor shall any single or partial exercise preclude any other or further exercise of such right.</w:t>
      </w:r>
    </w:p>
    <w:p/>
    <w:p/>
    <w:p>
      <w:pPr>
        <w:jc w:val="center"/>
      </w:pPr>
      <w:r>
        <w:rPr>
          <w:b w:val="0"/>
          <w:sz w:val="20"/>
        </w:rPr>
        <w:t>IN WITNESS WHEREOF, the parties hereto have executed this Debt Payment Plan Agreement as of the date last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CREDITOR</w:t>
            </w:r>
          </w:p>
        </w:tc>
        <w:tc>
          <w:tcPr>
            <w:tcW w:type="dxa" w:w="4986"/>
            <w:tcBorders>
              <w:top w:val="nil"/>
              <w:left w:val="nil"/>
              <w:bottom w:val="nil"/>
              <w:right w:val="nil"/>
              <w:insideH w:val="nil"/>
              <w:insideV w:val="nil"/>
            </w:tcBorders>
          </w:tcPr>
          <w:p>
            <w:pPr>
              <w:jc w:val="center"/>
            </w:pPr>
            <w:r>
              <w:t>DEBTOR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Pr>
        <w:jc w:val="left"/>
      </w:pPr>
      <w:r>
        <w:rPr>
          <w:b w:val="0"/>
        </w:rPr>
        <w:t>Date: _______________________</w:t>
      </w:r>
    </w:p>
    <w:p>
      <w:r>
        <w:br w:type="page"/>
      </w:r>
    </w:p>
    <w:p>
      <w:pPr>
        <w:jc w:val="center"/>
      </w:pPr>
      <w:r>
        <w:rPr>
          <w:color w:val="555555"/>
          <w:sz w:val="24"/>
        </w:rPr>
        <w:t>Original source of this document:</w:t>
      </w:r>
    </w:p>
    <w:p>
      <w:pPr>
        <w:jc w:val="center"/>
      </w:pPr>
      <w:hyperlink r:id="rId9">
        <w:r>
          <w:rPr>
            <w:color w:val="0000FF"/>
            <w:u w:val="single"/>
          </w:rPr>
          <w:t>https://docs-finance.com/debt-payment-plan-template/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debt-payment-plan-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