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VERIFICATION LETTER</w:t>
      </w:r>
    </w:p>
    <w:p/>
    <w:p/>
    <w:p>
      <w:r>
        <w:rPr>
          <w:b/>
          <w:sz w:val="20"/>
        </w:rPr>
        <w:t>Creditor Information:</w:t>
      </w:r>
    </w:p>
    <w:p>
      <w:r>
        <w:rPr>
          <w:b w:val="0"/>
          <w:sz w:val="20"/>
        </w:rPr>
        <w:t>Company Name: ________________________________________________</w:t>
      </w:r>
    </w:p>
    <w:p>
      <w:r>
        <w:rPr>
          <w:b w:val="0"/>
          <w:sz w:val="20"/>
        </w:rPr>
        <w:t>Address: ____________________________________________________</w:t>
      </w:r>
    </w:p>
    <w:p>
      <w:r>
        <w:rPr>
          <w:b w:val="0"/>
          <w:sz w:val="20"/>
        </w:rPr>
        <w:t>City, State, ZIP Code: _______________________________________</w:t>
      </w:r>
    </w:p>
    <w:p>
      <w:r>
        <w:rPr>
          <w:b w:val="0"/>
          <w:sz w:val="20"/>
        </w:rPr>
        <w:t>Phone Number: _______________________________________________</w:t>
      </w:r>
    </w:p>
    <w:p>
      <w:r>
        <w:rPr>
          <w:b w:val="0"/>
          <w:sz w:val="20"/>
        </w:rPr>
        <w:t>Email Address: _______________________________________________</w:t>
      </w:r>
    </w:p>
    <w:p/>
    <w:p>
      <w:r>
        <w:rPr>
          <w:b/>
          <w:sz w:val="20"/>
        </w:rPr>
        <w:t>Debtor Information:</w:t>
      </w:r>
    </w:p>
    <w:p>
      <w:r>
        <w:rPr>
          <w:b w:val="0"/>
          <w:sz w:val="20"/>
        </w:rPr>
        <w:t>Full Name: _________________________________________________</w:t>
      </w:r>
    </w:p>
    <w:p>
      <w:r>
        <w:rPr>
          <w:b w:val="0"/>
          <w:sz w:val="20"/>
        </w:rPr>
        <w:t>Address: ____________________________________________________</w:t>
      </w:r>
    </w:p>
    <w:p>
      <w:r>
        <w:rPr>
          <w:b w:val="0"/>
          <w:sz w:val="20"/>
        </w:rPr>
        <w:t>City, State, ZIP Code: _______________________________________</w:t>
      </w:r>
    </w:p>
    <w:p>
      <w:r>
        <w:rPr>
          <w:b w:val="0"/>
          <w:sz w:val="20"/>
        </w:rPr>
        <w:t>Phone Number: _______________________________________________</w:t>
      </w:r>
    </w:p>
    <w:p/>
    <w:p>
      <w:r>
        <w:rPr>
          <w:b/>
          <w:sz w:val="20"/>
        </w:rPr>
        <w:t>Account Information:</w:t>
      </w:r>
    </w:p>
    <w:p>
      <w:r>
        <w:rPr>
          <w:b w:val="0"/>
          <w:sz w:val="20"/>
        </w:rPr>
        <w:t>Account Number: _____________________________________________</w:t>
      </w:r>
    </w:p>
    <w:p>
      <w:r>
        <w:rPr>
          <w:b w:val="0"/>
          <w:sz w:val="20"/>
        </w:rPr>
        <w:t>Original Creditor: ___________________________________________</w:t>
      </w:r>
    </w:p>
    <w:p>
      <w:r>
        <w:rPr>
          <w:b w:val="0"/>
          <w:sz w:val="20"/>
        </w:rPr>
        <w:t>Type of Debt: _______________________________________________</w:t>
      </w:r>
    </w:p>
    <w:p>
      <w:r>
        <w:rPr>
          <w:b w:val="0"/>
          <w:sz w:val="20"/>
        </w:rPr>
        <w:t>Original Debt Amount: _______________________________________ USD</w:t>
      </w:r>
    </w:p>
    <w:p>
      <w:r>
        <w:rPr>
          <w:b w:val="0"/>
          <w:sz w:val="20"/>
        </w:rPr>
        <w:t>Current Balance Owed: _______________________________________ USD</w:t>
      </w:r>
    </w:p>
    <w:p/>
    <w:p>
      <w:r>
        <w:rPr>
          <w:b/>
          <w:sz w:val="20"/>
        </w:rPr>
        <w:t>To Whom It May Concern,</w:t>
      </w:r>
    </w:p>
    <w:p/>
    <w:p>
      <w:r>
        <w:rPr>
          <w:b w:val="0"/>
          <w:sz w:val="20"/>
        </w:rPr>
        <w:t>This letter is a formal request for verification of the above-referenced debt. Under the Fair Debt Collection Practices Act (FDCPA), you are required to provide me with the following information regarding the debt:</w:t>
      </w:r>
    </w:p>
    <w:p/>
    <w:p>
      <w:pPr>
        <w:pStyle w:val="ListBullet"/>
      </w:pPr>
      <w:r>
        <w:rPr>
          <w:sz w:val="20"/>
        </w:rPr>
        <w:t>The amount of the debt, including an itemized statement of any fees, interest, and charges.</w:t>
      </w:r>
    </w:p>
    <w:p>
      <w:pPr>
        <w:pStyle w:val="ListBullet"/>
      </w:pPr>
      <w:r>
        <w:rPr>
          <w:sz w:val="20"/>
        </w:rPr>
        <w:t>The name of the original creditor.</w:t>
      </w:r>
    </w:p>
    <w:p>
      <w:pPr>
        <w:pStyle w:val="ListBullet"/>
      </w:pPr>
      <w:r>
        <w:rPr>
          <w:sz w:val="20"/>
        </w:rPr>
        <w:t>Proof that you are authorized to collect debts in the applicable state.</w:t>
      </w:r>
    </w:p>
    <w:p>
      <w:pPr>
        <w:pStyle w:val="ListBullet"/>
      </w:pPr>
      <w:r>
        <w:rPr>
          <w:sz w:val="20"/>
        </w:rPr>
        <w:t>Copies of any documents bearing my signature or other evidence that I agree I owe the debt.</w:t>
      </w:r>
    </w:p>
    <w:p>
      <w:pPr>
        <w:pStyle w:val="ListBullet"/>
      </w:pPr>
      <w:r>
        <w:rPr>
          <w:sz w:val="20"/>
        </w:rPr>
        <w:t>A detailed payment history reflecting all payments made and applied to the debt.</w:t>
      </w:r>
    </w:p>
    <w:p>
      <w:pPr>
        <w:pStyle w:val="ListBullet"/>
      </w:pPr>
      <w:r>
        <w:rPr>
          <w:sz w:val="20"/>
        </w:rPr>
        <w:t>The date of the last payment received, if applicable.</w:t>
      </w:r>
    </w:p>
    <w:p>
      <w:pPr>
        <w:pStyle w:val="ListBullet"/>
      </w:pPr>
      <w:r>
        <w:rPr>
          <w:sz w:val="20"/>
        </w:rPr>
        <w:t>Verification of your licensing and registration as a debt collector or agency.</w:t>
      </w:r>
    </w:p>
    <w:p>
      <w:pPr>
        <w:pStyle w:val="ListBullet"/>
      </w:pPr>
      <w:r>
        <w:rPr>
          <w:sz w:val="20"/>
        </w:rPr>
        <w:t>The name and address of the current creditor, if different from the original.</w:t>
      </w:r>
    </w:p>
    <w:p/>
    <w:p>
      <w:r>
        <w:rPr>
          <w:b w:val="0"/>
          <w:sz w:val="20"/>
        </w:rPr>
        <w:t>Please provide the requested information within 30 days of your receipt of this letter. Until such verification is provided, you must cease all collection activities related to this debt and refrain from reporting it to any credit reporting agencies.</w:t>
      </w:r>
    </w:p>
    <w:p/>
    <w:p>
      <w:r>
        <w:rPr>
          <w:b w:val="0"/>
          <w:sz w:val="20"/>
        </w:rPr>
        <w:t>Failure to comply with this request may constitute a violation of federal and state laws. I reserve all rights to take appropriate legal action if necessary.</w:t>
      </w:r>
    </w:p>
    <w:p/>
    <w:p/>
    <w:p>
      <w:r>
        <w:rPr>
          <w:b/>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Debtor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____________________________________</w:t>
            </w:r>
          </w:p>
        </w:tc>
        <w:tc>
          <w:tcPr>
            <w:tcW w:type="dxa" w:w="4986"/>
            <w:tcBorders>
              <w:top w:val="nil"/>
              <w:left w:val="nil"/>
              <w:bottom w:val="nil"/>
              <w:right w:val="nil"/>
              <w:insideH w:val="nil"/>
              <w:insideV w:val="nil"/>
            </w:tcBorders>
          </w:tcPr>
          <w:p>
            <w:pPr>
              <w:jc w:val="center"/>
            </w:pPr>
            <w:r>
              <w:br/>
              <w:br/>
              <w:t>____________________________________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____________________________________</w:t>
            </w:r>
          </w:p>
        </w:tc>
        <w:tc>
          <w:tcPr>
            <w:tcW w:type="dxa" w:w="4986"/>
            <w:tcBorders>
              <w:top w:val="nil"/>
              <w:left w:val="nil"/>
              <w:bottom w:val="nil"/>
              <w:right w:val="nil"/>
              <w:insideH w:val="nil"/>
              <w:insideV w:val="nil"/>
            </w:tcBorders>
          </w:tcPr>
          <w:p>
            <w:pPr>
              <w:jc w:val="center"/>
            </w:pPr>
            <w:r>
              <w:t>Title or Relationship (if applicable): _______________</w:t>
            </w:r>
          </w:p>
        </w:tc>
      </w:tr>
    </w:tbl>
    <w:p/>
    <w:p/>
    <w:p>
      <w:r>
        <w:rPr>
          <w:b/>
          <w:sz w:val="20"/>
        </w:rPr>
        <w:t>NOTICE:</w:t>
      </w:r>
    </w:p>
    <w:p>
      <w:r>
        <w:rPr>
          <w:b w:val="0"/>
          <w:sz w:val="20"/>
        </w:rPr>
        <w:t>This letter is not a refusal to pay but a request for validation of the debt. Please ensure all communications comply with the Fair Debt Collection Practices Act and other applicable laws.</w:t>
      </w:r>
    </w:p>
    <w:p/>
    <w:p>
      <w:r>
        <w:rPr>
          <w:b/>
          <w:sz w:val="20"/>
        </w:rPr>
        <w:t>If you believe this debt is not valid or you have other questions, please contact me at:</w:t>
      </w:r>
    </w:p>
    <w:p>
      <w:r>
        <w:rPr>
          <w:b w:val="0"/>
          <w:sz w:val="20"/>
        </w:rPr>
        <w:t>Phone Number: ___________________________________________</w:t>
      </w:r>
    </w:p>
    <w:p>
      <w:r>
        <w:rPr>
          <w:b w:val="0"/>
          <w:sz w:val="20"/>
        </w:rPr>
        <w:t>Email Address: ___________________________________________</w:t>
      </w:r>
    </w:p>
    <w:p>
      <w:r>
        <w:rPr>
          <w:b w:val="0"/>
          <w:sz w:val="20"/>
        </w:rPr>
        <w:t>Mailing Address: 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https://docs-finance.com/debt-verification-letter-template/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debt-verification-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