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 FOR PAYMENT LETTER</w:t>
      </w:r>
    </w:p>
    <w:p/>
    <w:p/>
    <w:p>
      <w:r>
        <w:rPr>
          <w:b/>
          <w:sz w:val="20"/>
        </w:rPr>
        <w:t>Sender Information:</w:t>
      </w:r>
    </w:p>
    <w:p>
      <w:r>
        <w:rPr>
          <w:b w:val="0"/>
          <w:sz w:val="20"/>
        </w:rPr>
        <w:t>Full Name / Company: _________________________________________________</w:t>
      </w:r>
    </w:p>
    <w:p>
      <w:r>
        <w:rPr>
          <w:b w:val="0"/>
          <w:sz w:val="20"/>
        </w:rPr>
        <w:t>Address: _____________________________________________________________</w:t>
      </w:r>
    </w:p>
    <w:p>
      <w:r>
        <w:rPr>
          <w:b w:val="0"/>
          <w:sz w:val="20"/>
        </w:rPr>
        <w:t>City, State, Zip Code: 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Recipient Information:</w:t>
      </w:r>
    </w:p>
    <w:p>
      <w:r>
        <w:rPr>
          <w:b w:val="0"/>
          <w:sz w:val="20"/>
        </w:rPr>
        <w:t>Full Name / Company: _________________________________________________</w:t>
      </w:r>
    </w:p>
    <w:p>
      <w:r>
        <w:rPr>
          <w:b w:val="0"/>
          <w:sz w:val="20"/>
        </w:rPr>
        <w:t>Address: _____________________________________________________________</w:t>
      </w:r>
    </w:p>
    <w:p>
      <w:r>
        <w:rPr>
          <w:b w:val="0"/>
          <w:sz w:val="20"/>
        </w:rPr>
        <w:t>City, State, Zip Code: ________________________________________________</w:t>
      </w:r>
    </w:p>
    <w:p>
      <w:r>
        <w:rPr>
          <w:b w:val="0"/>
          <w:sz w:val="20"/>
        </w:rPr>
        <w:t>Phone Number: ________________________________________________________</w:t>
      </w:r>
    </w:p>
    <w:p/>
    <w:p/>
    <w:p>
      <w:pPr>
        <w:jc w:val="center"/>
      </w:pPr>
      <w:r>
        <w:rPr>
          <w:b w:val="0"/>
          <w:sz w:val="20"/>
        </w:rPr>
        <w:t>Subject: Demand for Payment</w:t>
      </w:r>
    </w:p>
    <w:p/>
    <w:p/>
    <w:p>
      <w:r>
        <w:rPr>
          <w:b w:val="0"/>
          <w:sz w:val="20"/>
        </w:rPr>
        <w:t>To Whom It May Concern,</w:t>
      </w:r>
    </w:p>
    <w:p/>
    <w:p>
      <w:r>
        <w:rPr>
          <w:b w:val="0"/>
          <w:sz w:val="20"/>
        </w:rPr>
        <w:t>This letter serves as a formal demand for payment pursuant to the terms and conditions agreed upon between the undersigned and you. Despite prior communications and reminders regarding the outstanding balance, payment has not been received.</w:t>
      </w:r>
    </w:p>
    <w:p/>
    <w:p>
      <w:r>
        <w:rPr>
          <w:b/>
          <w:sz w:val="20"/>
        </w:rPr>
        <w:t>Details of Outstanding Payment:</w:t>
      </w:r>
    </w:p>
    <w:p>
      <w:r>
        <w:rPr>
          <w:b w:val="0"/>
          <w:sz w:val="20"/>
        </w:rPr>
        <w:t>Invoice Number(s): ___________________________________________________</w:t>
      </w:r>
    </w:p>
    <w:p>
      <w:r>
        <w:rPr>
          <w:b w:val="0"/>
          <w:sz w:val="20"/>
        </w:rPr>
        <w:t>Invoice Date(s): _____________________________________________________</w:t>
      </w:r>
    </w:p>
    <w:p>
      <w:r>
        <w:rPr>
          <w:b w:val="0"/>
          <w:sz w:val="20"/>
        </w:rPr>
        <w:t>Original Amount Due: _________________________________________________</w:t>
      </w:r>
    </w:p>
    <w:p>
      <w:r>
        <w:rPr>
          <w:b w:val="0"/>
          <w:sz w:val="20"/>
        </w:rPr>
        <w:t>Late Fees or Interest (if applicable): ________________________________</w:t>
      </w:r>
    </w:p>
    <w:p>
      <w:r>
        <w:rPr>
          <w:b w:val="0"/>
          <w:sz w:val="20"/>
        </w:rPr>
        <w:t>Total Amount Due: _________________________________________________</w:t>
      </w:r>
    </w:p>
    <w:p/>
    <w:p>
      <w:r>
        <w:rPr>
          <w:b w:val="0"/>
          <w:sz w:val="20"/>
        </w:rPr>
        <w:t>You are hereby requested to remit payment in full for the amount stated above within fourteen (14) days of receipt of this letter. Failure to do so may result in further legal action to recover the debt, including but not limited to, filing a claim in a court of competent jurisdiction.</w:t>
      </w:r>
    </w:p>
    <w:p/>
    <w:p>
      <w:r>
        <w:rPr>
          <w:b/>
          <w:sz w:val="20"/>
        </w:rPr>
        <w:t>Payment Instructions:</w:t>
      </w:r>
    </w:p>
    <w:p>
      <w:r>
        <w:rPr>
          <w:b w:val="0"/>
          <w:sz w:val="20"/>
        </w:rPr>
        <w:t>Please make payment by one of the following methods:</w:t>
      </w:r>
    </w:p>
    <w:p>
      <w:r>
        <w:rPr>
          <w:b w:val="0"/>
          <w:sz w:val="20"/>
        </w:rPr>
        <w:t>- Check payable to: _________________________________________________</w:t>
      </w:r>
    </w:p>
    <w:p>
      <w:r>
        <w:rPr>
          <w:b w:val="0"/>
          <w:sz w:val="20"/>
        </w:rPr>
        <w:t>- Bank Transfer to Account Number: _________________________________</w:t>
      </w:r>
    </w:p>
    <w:p>
      <w:r>
        <w:rPr>
          <w:b w:val="0"/>
          <w:sz w:val="20"/>
        </w:rPr>
        <w:t xml:space="preserve">  Bank Name: _______________________________________________________</w:t>
      </w:r>
    </w:p>
    <w:p>
      <w:r>
        <w:rPr>
          <w:b w:val="0"/>
          <w:sz w:val="20"/>
        </w:rPr>
        <w:t>- Other Payment Method: _____________________________________________</w:t>
      </w:r>
    </w:p>
    <w:p/>
    <w:p>
      <w:r>
        <w:rPr>
          <w:b w:val="0"/>
          <w:sz w:val="20"/>
        </w:rPr>
        <w:t>If you have already made payment or believe this demand has been sent in error, please contact the undersigned immediately at the phone number or email address provided above to resolve this matter promptly.</w:t>
      </w:r>
    </w:p>
    <w:p/>
    <w:p>
      <w:r>
        <w:rPr>
          <w:b w:val="0"/>
          <w:sz w:val="20"/>
        </w:rPr>
        <w:t>This demand is made without prejudice to any other rights or remedies available under applicable law and does not waive any rights thereto. This letter constitutes a formal notice pursuant to United States laws governing debt collection and payment obligations.</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 Signature</w:t>
            </w:r>
          </w:p>
        </w:tc>
        <w:tc>
          <w:tcPr>
            <w:tcW w:type="dxa" w:w="4986"/>
            <w:tcBorders>
              <w:top w:val="nil"/>
              <w:left w:val="nil"/>
              <w:bottom w:val="nil"/>
              <w:right w:val="nil"/>
              <w:insideH w:val="nil"/>
              <w:insideV w:val="nil"/>
            </w:tcBorders>
          </w:tcPr>
          <w:p>
            <w:pPr>
              <w:jc w:val="center"/>
            </w:pPr>
            <w:r>
              <w:t>Recipient Signature</w:t>
            </w:r>
          </w:p>
        </w:tc>
      </w:tr>
      <w:tr>
        <w:tc>
          <w:tcPr>
            <w:tcW w:type="dxa" w:w="4986"/>
            <w:tcBorders>
              <w:top w:val="nil"/>
              <w:left w:val="nil"/>
              <w:bottom w:val="nil"/>
              <w:right w:val="nil"/>
              <w:insideH w:val="nil"/>
              <w:insideV w:val="nil"/>
            </w:tcBorders>
          </w:tcPr>
          <w:p>
            <w:pPr>
              <w:jc w:val="center"/>
            </w:pPr>
            <w:r>
              <w:br/>
              <w:br/>
              <w:t>Signature: _________________________</w:t>
              <w:br/>
              <w:t>Name: ______________________________</w:t>
            </w:r>
          </w:p>
        </w:tc>
        <w:tc>
          <w:tcPr>
            <w:tcW w:type="dxa" w:w="4986"/>
            <w:tcBorders>
              <w:top w:val="nil"/>
              <w:left w:val="nil"/>
              <w:bottom w:val="nil"/>
              <w:right w:val="nil"/>
              <w:insideH w:val="nil"/>
              <w:insideV w:val="nil"/>
            </w:tcBorders>
          </w:tcPr>
          <w:p>
            <w:pPr>
              <w:jc w:val="center"/>
            </w:pPr>
            <w:r>
              <w:br/>
              <w:br/>
              <w:t>Signature: _________________________</w:t>
              <w:br/>
              <w:t>Name: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https://docs-finance.com/demand-for-payment-letter-template/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demand-for-payment-lett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