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AUTHORIZATION AGREEMENT FOR DIRECT DEPOSIT</w:t>
      </w:r>
    </w:p>
    <w:p/>
    <w:p/>
    <w:p>
      <w:r>
        <w:rPr>
          <w:b w:val="0"/>
          <w:sz w:val="20"/>
        </w:rPr>
        <w:t>By signing this form, I authorize my employer or other payer to initiate automated deposits (ACH credits) to my account at the financial institution named below. I also authorize the financial institution to accept these deposits and to credit the same to my account.</w:t>
      </w:r>
    </w:p>
    <w:p/>
    <w:p/>
    <w:p>
      <w:r>
        <w:rPr>
          <w:b/>
          <w:sz w:val="20"/>
        </w:rPr>
        <w:t>Employee Information</w:t>
      </w:r>
    </w:p>
    <w:p>
      <w:r>
        <w:rPr>
          <w:b w:val="0"/>
          <w:sz w:val="20"/>
        </w:rPr>
        <w:t>Full Name: ________________________________________________________________</w:t>
      </w:r>
    </w:p>
    <w:p>
      <w:r>
        <w:rPr>
          <w:b w:val="0"/>
          <w:sz w:val="20"/>
        </w:rPr>
        <w:t>Employee ID or SSN: ______________________________________________________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r>
        <w:rPr>
          <w:b w:val="0"/>
          <w:sz w:val="20"/>
        </w:rPr>
        <w:t>Phone Number: ____________________________________________________________</w:t>
      </w:r>
    </w:p>
    <w:p/>
    <w:p/>
    <w:p>
      <w:r>
        <w:rPr>
          <w:b/>
          <w:sz w:val="20"/>
        </w:rPr>
        <w:t>Bank Account Information</w:t>
      </w:r>
    </w:p>
    <w:p>
      <w:r>
        <w:rPr>
          <w:b w:val="0"/>
          <w:sz w:val="20"/>
        </w:rPr>
        <w:t>Financial Institution Name: _______________________________________________</w:t>
      </w:r>
    </w:p>
    <w:p>
      <w:r>
        <w:rPr>
          <w:b w:val="0"/>
          <w:sz w:val="20"/>
        </w:rPr>
        <w:t>Branch Address: __________________________________________________________</w:t>
      </w:r>
    </w:p>
    <w:p>
      <w:r>
        <w:rPr>
          <w:b w:val="0"/>
          <w:sz w:val="20"/>
        </w:rPr>
        <w:t>City, State, ZIP: _________________________________________________________</w:t>
      </w:r>
    </w:p>
    <w:p>
      <w:r>
        <w:rPr>
          <w:b w:val="0"/>
          <w:sz w:val="20"/>
        </w:rPr>
        <w:t>Routing Number (9 digits): ________________________________________________</w:t>
      </w:r>
    </w:p>
    <w:p>
      <w:r>
        <w:rPr>
          <w:b w:val="0"/>
          <w:sz w:val="20"/>
        </w:rPr>
        <w:t>Account Number: __________________________________________________________</w:t>
      </w:r>
    </w:p>
    <w:p>
      <w:r>
        <w:rPr>
          <w:b w:val="0"/>
          <w:sz w:val="20"/>
        </w:rPr>
        <w:t>Account Type: ____________________________________________________________</w:t>
      </w:r>
    </w:p>
    <w:p>
      <w:r>
        <w:rPr>
          <w:b w:val="0"/>
          <w:sz w:val="20"/>
        </w:rPr>
        <w:t>( ) Checking    ( ) Savings</w:t>
      </w:r>
    </w:p>
    <w:p/>
    <w:p/>
    <w:p>
      <w:r>
        <w:rPr>
          <w:b/>
          <w:sz w:val="20"/>
        </w:rPr>
        <w:t>Deposit Options</w:t>
      </w:r>
    </w:p>
    <w:p>
      <w:r>
        <w:rPr>
          <w:b w:val="0"/>
          <w:sz w:val="20"/>
        </w:rPr>
        <w:t>I hereby authorize the following deposit instructions (check one):</w:t>
      </w:r>
    </w:p>
    <w:p>
      <w:r>
        <w:rPr>
          <w:b w:val="0"/>
          <w:sz w:val="20"/>
        </w:rPr>
        <w:t>( ) Deposit entire net pay to the account listed above.</w:t>
      </w:r>
    </w:p>
    <w:p>
      <w:r>
        <w:rPr>
          <w:b w:val="0"/>
          <w:sz w:val="20"/>
        </w:rPr>
        <w:t>( ) Deposit partial amount: $________________ and send remaining balance by check.</w:t>
      </w:r>
    </w:p>
    <w:p/>
    <w:p/>
    <w:p>
      <w:r>
        <w:rPr>
          <w:b/>
          <w:sz w:val="20"/>
        </w:rPr>
        <w:t>Authorization</w:t>
      </w:r>
    </w:p>
    <w:p>
      <w:r>
        <w:rPr>
          <w:b w:val="0"/>
          <w:sz w:val="20"/>
        </w:rPr>
        <w:t>This authorization will remain in effect until I notify my employer or payer in writing to cancel it, allowing sufficient time for your employer or payer to act on it. I understand that if I close the account listed above, this authorization will be null and void and I must submit a new form with updated information.</w:t>
      </w:r>
    </w:p>
    <w:p>
      <w:r>
        <w:rPr>
          <w:b w:val="0"/>
          <w:sz w:val="20"/>
        </w:rPr>
        <w:t>I agree not to hold my employer or payer responsible for any delay or loss of funds due to incorrect or outdated information I have provided.</w:t>
      </w:r>
    </w:p>
    <w:p/>
    <w:p/>
    <w:p>
      <w:r>
        <w:rPr>
          <w:b/>
          <w:sz w:val="20"/>
        </w:rPr>
        <w:t>Legal Compliance</w:t>
      </w:r>
    </w:p>
    <w:p>
      <w:r>
        <w:rPr>
          <w:b w:val="0"/>
          <w:sz w:val="20"/>
        </w:rPr>
        <w:t>This authorization is governed by the laws of the United States of America and applicable state laws. Any dispute arising out of this agreement shall be subject to the exclusive jurisdiction of courts located in the state of the employer or payer’s principal place of business.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r>
        <w:tc>
          <w:tcPr>
            <w:tcW w:type="dxa" w:w="4986"/>
            <w:tcBorders>
              <w:top w:val="nil"/>
              <w:left w:val="nil"/>
              <w:bottom w:val="nil"/>
              <w:right w:val="nil"/>
              <w:insideH w:val="nil"/>
              <w:insideV w:val="nil"/>
            </w:tcBorders>
          </w:tcPr>
          <w:p>
            <w:pPr>
              <w:jc w:val="center"/>
            </w:pPr>
            <w:r>
              <w:t>Print Name: ______________________________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Employer/Payer Authorized Signature</w:t>
            </w:r>
          </w:p>
        </w:tc>
        <w:tc>
          <w:tcPr>
            <w:tcW w:type="dxa" w:w="4986"/>
            <w:tcBorders>
              <w:top w:val="nil"/>
              <w:left w:val="nil"/>
              <w:bottom w:val="nil"/>
              <w:right w:val="nil"/>
              <w:insideH w:val="nil"/>
              <w:insideV w:val="nil"/>
            </w:tcBorders>
          </w:tcPr>
          <w:p>
            <w:pPr>
              <w:jc w:val="center"/>
            </w:pPr>
            <w:r>
              <w:t>Date</w:t>
            </w:r>
          </w:p>
        </w:tc>
      </w:tr>
      <w:tr>
        <w:tc>
          <w:tcPr>
            <w:tcW w:type="dxa" w:w="4986"/>
          </w:tcPr>
          <w:p>
            <w:pPr>
              <w:jc w:val="center"/>
            </w:pPr>
            <w:r>
              <w:br/>
              <w:br/>
              <w:t>Signature: ______________________________</w:t>
            </w:r>
          </w:p>
        </w:tc>
        <w:tc>
          <w:tcPr>
            <w:tcW w:type="dxa" w:w="4986"/>
          </w:tcPr>
          <w:p>
            <w:pPr>
              <w:jc w:val="center"/>
            </w:pPr>
            <w:r>
              <w:br/>
              <w:br/>
              <w:t>Date: _________________________________</w:t>
            </w:r>
          </w:p>
        </w:tc>
      </w:tr>
    </w:tbl>
    <w:p/>
    <w:p/>
    <w:p>
      <w:r>
        <w:rPr>
          <w:b w:val="0"/>
          <w:sz w:val="20"/>
        </w:rPr>
        <w:t>For questions regarding this form or direct deposit enrollment, please contact your employer’s payroll department or the financial institution listed above.</w:t>
      </w:r>
    </w:p>
    <w:p/>
    <w:p>
      <w:r>
        <w:rPr>
          <w:b/>
          <w:sz w:val="20"/>
        </w:rPr>
        <w:t>Important Notes</w:t>
      </w:r>
    </w:p>
    <w:p>
      <w:r>
        <w:rPr>
          <w:b w:val="0"/>
          <w:sz w:val="20"/>
        </w:rPr>
        <w:t>1. Verify routing and account numbers with your financial institution to avoid payment delays.</w:t>
      </w:r>
    </w:p>
    <w:p>
      <w:r>
        <w:rPr>
          <w:b w:val="0"/>
          <w:sz w:val="20"/>
        </w:rPr>
        <w:t>2. Changes to your direct deposit information require submission of a new authorization form.</w:t>
      </w:r>
    </w:p>
    <w:p>
      <w:r>
        <w:rPr>
          <w:b w:val="0"/>
          <w:sz w:val="20"/>
        </w:rPr>
        <w:t>3. This authorization will remain in effect until canceled in writing.</w:t>
      </w:r>
    </w:p>
    <w:p>
      <w:r>
        <w:rPr>
          <w:b w:val="0"/>
          <w:sz w:val="20"/>
        </w:rPr>
        <w:t>4. If funds are deposited to an incorrect account due to my error, I authorize my employer or payer to debit the amount from my account to correct the error.</w:t>
      </w:r>
    </w:p>
    <w:p/>
    <w:p/>
    <w:p>
      <w:r>
        <w:br w:type="page"/>
      </w:r>
    </w:p>
    <w:p>
      <w:pPr>
        <w:jc w:val="center"/>
      </w:pPr>
      <w:r>
        <w:rPr>
          <w:color w:val="555555"/>
          <w:sz w:val="24"/>
        </w:rPr>
        <w:t>Original source of this document:</w:t>
      </w:r>
    </w:p>
    <w:p>
      <w:pPr>
        <w:jc w:val="center"/>
      </w:pPr>
      <w:hyperlink r:id="rId9">
        <w:r>
          <w:rPr>
            <w:color w:val="0000FF"/>
            <w:u w:val="single"/>
          </w:rPr>
          <w:t>https://docs-finance.com/direct-deposit-form-template/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direct-deposit-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