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LOAN AGREEMENT</w:t>
      </w:r>
    </w:p>
    <w:p/>
    <w:p>
      <w:r>
        <w:rPr>
          <w:b w:val="0"/>
          <w:sz w:val="20"/>
        </w:rPr>
        <w:t>This Employee Loan Agreement ("Agreement") is entered into between the Employer and the Employee as set forth below.</w:t>
      </w:r>
    </w:p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Loan Details:</w:t>
      </w:r>
    </w:p>
    <w:p>
      <w:r>
        <w:rPr>
          <w:b w:val="0"/>
          <w:sz w:val="20"/>
        </w:rPr>
        <w:t>Loan Amount: $______________________ USD</w:t>
      </w:r>
    </w:p>
    <w:p>
      <w:r>
        <w:rPr>
          <w:b w:val="0"/>
          <w:sz w:val="20"/>
        </w:rPr>
        <w:t>Purpose of Loan: _________________________________________________________</w:t>
      </w:r>
    </w:p>
    <w:p>
      <w:r>
        <w:rPr>
          <w:b w:val="0"/>
          <w:sz w:val="20"/>
        </w:rPr>
        <w:t>Disbursement Method: _____________________________________________________</w:t>
      </w:r>
    </w:p>
    <w:p>
      <w:r>
        <w:rPr>
          <w:b w:val="0"/>
          <w:sz w:val="20"/>
        </w:rPr>
        <w:t>Date of Loan Disbursement: _______________________________________________</w:t>
      </w:r>
    </w:p>
    <w:p/>
    <w:p>
      <w:r>
        <w:rPr>
          <w:b/>
          <w:sz w:val="20"/>
        </w:rPr>
        <w:t>Repayment Terms:</w:t>
      </w:r>
    </w:p>
    <w:p>
      <w:r>
        <w:rPr>
          <w:b w:val="0"/>
          <w:sz w:val="20"/>
        </w:rPr>
        <w:t>Repayment Amount: $______________________ USD per installment</w:t>
      </w:r>
    </w:p>
    <w:p>
      <w:r>
        <w:rPr>
          <w:b w:val="0"/>
          <w:sz w:val="20"/>
        </w:rPr>
        <w:t>Number of Installments: _______________________</w:t>
      </w:r>
    </w:p>
    <w:p>
      <w:r>
        <w:rPr>
          <w:b w:val="0"/>
          <w:sz w:val="20"/>
        </w:rPr>
        <w:t>Repayment Frequency (e.g., weekly, bi-weekly, monthly): ____________________</w:t>
      </w:r>
    </w:p>
    <w:p>
      <w:r>
        <w:rPr>
          <w:b w:val="0"/>
          <w:sz w:val="20"/>
        </w:rPr>
        <w:t>First Payment Due Date: _________________________________________________</w:t>
      </w:r>
    </w:p>
    <w:p>
      <w:r>
        <w:rPr>
          <w:b w:val="0"/>
          <w:sz w:val="20"/>
        </w:rPr>
        <w:t>Method of Repayment: ____________________________________________________</w:t>
      </w:r>
    </w:p>
    <w:p/>
    <w:p>
      <w:r>
        <w:rPr>
          <w:b/>
          <w:sz w:val="20"/>
        </w:rPr>
        <w:t>Interest and Fees:</w:t>
      </w:r>
    </w:p>
    <w:p>
      <w:r>
        <w:rPr>
          <w:b w:val="0"/>
          <w:sz w:val="20"/>
        </w:rPr>
        <w:t>Interest Rate: ________________________ % per annum</w:t>
      </w:r>
    </w:p>
    <w:p>
      <w:r>
        <w:rPr>
          <w:b w:val="0"/>
          <w:sz w:val="20"/>
        </w:rPr>
        <w:t>Late Payment Fees: ______________________________________________________</w:t>
      </w:r>
    </w:p>
    <w:p>
      <w:r>
        <w:rPr>
          <w:b w:val="0"/>
          <w:sz w:val="20"/>
        </w:rPr>
        <w:t>Other Fees (if any): _____________________________________________________</w:t>
      </w:r>
    </w:p>
    <w:p/>
    <w:p>
      <w:r>
        <w:rPr>
          <w:b/>
          <w:sz w:val="20"/>
        </w:rPr>
        <w:t>Security:</w:t>
      </w:r>
    </w:p>
    <w:p>
      <w:r>
        <w:rPr>
          <w:b w:val="0"/>
          <w:sz w:val="20"/>
        </w:rPr>
        <w:t>The Employee agrees that the loan is secured by the following collateral or form of security (if any):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Representations and Warranties:</w:t>
      </w:r>
    </w:p>
    <w:p>
      <w:r>
        <w:rPr>
          <w:b w:val="0"/>
          <w:sz w:val="20"/>
        </w:rPr>
        <w:t>1. The Employee represents that all information provided to the Employer related to this loan is true and accurate.</w:t>
      </w:r>
    </w:p>
    <w:p>
      <w:r>
        <w:rPr>
          <w:b w:val="0"/>
          <w:sz w:val="20"/>
        </w:rPr>
        <w:t>2. The Employer and Employee agree that this Agreement is a legally binding contract enforceable under United States law.</w:t>
      </w:r>
    </w:p>
    <w:p>
      <w:r>
        <w:rPr>
          <w:b w:val="0"/>
          <w:sz w:val="20"/>
        </w:rPr>
        <w:t>3. The Employee agrees to comply with all terms and conditions set forth in this Agreement.</w:t>
      </w:r>
    </w:p>
    <w:p/>
    <w:p>
      <w:r>
        <w:rPr>
          <w:b/>
          <w:sz w:val="20"/>
        </w:rPr>
        <w:t>Use of Loan:</w:t>
      </w:r>
    </w:p>
    <w:p>
      <w:r>
        <w:rPr>
          <w:b w:val="0"/>
          <w:sz w:val="20"/>
        </w:rPr>
        <w:t>The Employee agrees to use the loan proceeds exclusively for the purpose stated above and not for any unlawful or unauthorized purpose.</w:t>
      </w:r>
    </w:p>
    <w:p/>
    <w:p>
      <w:r>
        <w:rPr>
          <w:b/>
          <w:sz w:val="20"/>
        </w:rPr>
        <w:t>Default:</w:t>
      </w:r>
    </w:p>
    <w:p>
      <w:r>
        <w:rPr>
          <w:b w:val="0"/>
          <w:sz w:val="20"/>
        </w:rPr>
        <w:t>The Employee will be considered in default if any of the following occur:</w:t>
      </w:r>
    </w:p>
    <w:p>
      <w:r>
        <w:rPr>
          <w:b w:val="0"/>
          <w:sz w:val="20"/>
        </w:rPr>
        <w:t>• Failure to make any scheduled payment within ______ days of its due date.</w:t>
      </w:r>
    </w:p>
    <w:p>
      <w:r>
        <w:rPr>
          <w:b w:val="0"/>
          <w:sz w:val="20"/>
        </w:rPr>
        <w:t>• Providing false or misleading information to the Employer.</w:t>
      </w:r>
    </w:p>
    <w:p>
      <w:r>
        <w:rPr>
          <w:b w:val="0"/>
          <w:sz w:val="20"/>
        </w:rPr>
        <w:t>• Breach of any other term of this Agreement.</w:t>
      </w:r>
    </w:p>
    <w:p>
      <w:r>
        <w:rPr>
          <w:b w:val="0"/>
          <w:sz w:val="20"/>
        </w:rPr>
        <w:t>Upon default, the Employer may declare the entire remaining loan balance due and payable immediately and take any lawful actions to recover the amount owed.</w:t>
      </w:r>
    </w:p>
    <w:p/>
    <w:p>
      <w:r>
        <w:rPr>
          <w:b/>
          <w:sz w:val="20"/>
        </w:rPr>
        <w:t>Prepayment:</w:t>
      </w:r>
    </w:p>
    <w:p>
      <w:r>
        <w:rPr>
          <w:b w:val="0"/>
          <w:sz w:val="20"/>
        </w:rPr>
        <w:t>The Employee may prepay the loan in full or in part at any time without penalty unless otherwise agreed in writing.</w:t>
      </w:r>
    </w:p>
    <w:p/>
    <w:p>
      <w:r>
        <w:rPr>
          <w:b/>
          <w:sz w:val="20"/>
        </w:rPr>
        <w:t>Governing Law and Venue:</w:t>
      </w:r>
    </w:p>
    <w:p>
      <w:r>
        <w:rPr>
          <w:b w:val="0"/>
          <w:sz w:val="20"/>
        </w:rPr>
        <w:t>This Agreement shall be governed by and construed in accordance with the laws of the United States and the applicable state law where the Employer is located.</w:t>
      </w:r>
    </w:p>
    <w:p>
      <w:r>
        <w:rPr>
          <w:b w:val="0"/>
          <w:sz w:val="20"/>
        </w:rPr>
        <w:t>Any disputes arising under this Agreement shall be subject to the exclusive jurisdiction of the courts located in the state where the Employer’s main office resides.</w:t>
      </w:r>
    </w:p>
    <w:p/>
    <w:p>
      <w:r>
        <w:rPr>
          <w:b/>
          <w:sz w:val="20"/>
        </w:rPr>
        <w:t>Amendments:</w:t>
      </w:r>
    </w:p>
    <w:p>
      <w:r>
        <w:rPr>
          <w:b w:val="0"/>
          <w:sz w:val="20"/>
        </w:rPr>
        <w:t>Any modifications or amendments to this Agreement must be in writing and signed by both the Employer and the Employee.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contains the entire understanding between the parties and supersedes all prior agreements or understandings, written or oral, relating to the subject matter herein.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https://docs-finance.com/employee-loan-agreement-template/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https://docs-finance.com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finance.com/employee-loan-agreement-template/" TargetMode="External"/><Relationship Id="rId10" Type="http://schemas.openxmlformats.org/officeDocument/2006/relationships/hyperlink" Target="https://docs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