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ESCROW LETTER AGREEMENT</w:t>
      </w:r>
    </w:p>
    <w:p/>
    <w:p/>
    <w:p>
      <w:r>
        <w:rPr>
          <w:b w:val="0"/>
          <w:sz w:val="20"/>
        </w:rPr>
        <w:t>This Escrow Letter Agreement ("Agreement") is entered into by and among the following parties:</w:t>
      </w:r>
    </w:p>
    <w:p/>
    <w:p>
      <w:r>
        <w:rPr>
          <w:b/>
          <w:sz w:val="20"/>
        </w:rPr>
        <w:t>Depositor (Buyer):</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Recipient (Seller):</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Escrow Agent:</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p>
      <w:r>
        <w:rPr>
          <w:b/>
          <w:sz w:val="20"/>
        </w:rPr>
        <w:t>RECITALS</w:t>
      </w:r>
    </w:p>
    <w:p>
      <w:r>
        <w:rPr>
          <w:b w:val="0"/>
          <w:sz w:val="20"/>
        </w:rPr>
        <w:t>WHEREAS, the Depositor and the Recipient have entered into a transaction pursuant to which the Depositor shall deposit certain funds or documents with the Escrow Agent; and</w:t>
      </w:r>
    </w:p>
    <w:p>
      <w:r>
        <w:rPr>
          <w:b w:val="0"/>
          <w:sz w:val="20"/>
        </w:rPr>
        <w:t>WHEREAS, the parties desire to appoint the Escrow Agent to hold and disburse such funds or documents according to the terms set forth herein.</w:t>
      </w:r>
    </w:p>
    <w:p/>
    <w:p/>
    <w:p>
      <w:r>
        <w:rPr>
          <w:b/>
          <w:sz w:val="20"/>
        </w:rPr>
        <w:t>1. Deposit</w:t>
      </w:r>
    </w:p>
    <w:p>
      <w:r>
        <w:rPr>
          <w:b w:val="0"/>
          <w:sz w:val="20"/>
        </w:rPr>
        <w:t>The Depositor agrees to deposit the following with the Escrow Agent:</w:t>
      </w:r>
    </w:p>
    <w:p>
      <w:r>
        <w:rPr>
          <w:b w:val="0"/>
          <w:sz w:val="20"/>
        </w:rPr>
        <w:t>- Amount: $_____________________</w:t>
      </w:r>
    </w:p>
    <w:p>
      <w:r>
        <w:rPr>
          <w:b w:val="0"/>
          <w:sz w:val="20"/>
        </w:rPr>
        <w:t>- Description of Documents or Items (if applicable): ______________________________</w:t>
      </w:r>
    </w:p>
    <w:p>
      <w:r>
        <w:rPr>
          <w:b w:val="0"/>
          <w:sz w:val="20"/>
        </w:rPr>
        <w:t>The Escrow Agent acknowledges receipt of the deposit upon signature below.</w:t>
      </w:r>
    </w:p>
    <w:p/>
    <w:p>
      <w:r>
        <w:rPr>
          <w:b/>
          <w:sz w:val="20"/>
        </w:rPr>
        <w:t>2. Escrow Agent’s Duties</w:t>
      </w:r>
    </w:p>
    <w:p>
      <w:r>
        <w:rPr>
          <w:b w:val="0"/>
          <w:sz w:val="20"/>
        </w:rPr>
        <w:t>The Escrow Agent shall hold the deposit in a separate escrow account or secure location and shall not release the deposit except in accordance with this Agreement.</w:t>
      </w:r>
    </w:p>
    <w:p>
      <w:r>
        <w:rPr>
          <w:b w:val="0"/>
          <w:sz w:val="20"/>
        </w:rPr>
        <w:t>The Escrow Agent shall act solely as a stakeholder and shall have no liability except for willful misconduct or gross negligence.</w:t>
      </w:r>
    </w:p>
    <w:p/>
    <w:p>
      <w:r>
        <w:rPr>
          <w:b/>
          <w:sz w:val="20"/>
        </w:rPr>
        <w:t>3. Conditions of Release</w:t>
      </w:r>
    </w:p>
    <w:p>
      <w:r>
        <w:rPr>
          <w:b w:val="0"/>
          <w:sz w:val="20"/>
        </w:rPr>
        <w:t>The Escrow Agent shall release the deposit to the Recipient upon receipt of the following conditions being met:</w:t>
      </w:r>
    </w:p>
    <w:p>
      <w:r>
        <w:rPr>
          <w:b w:val="0"/>
          <w:sz w:val="20"/>
        </w:rPr>
        <w:t>- Written joint instructions signed by both Depositor and Recipient; or</w:t>
      </w:r>
    </w:p>
    <w:p>
      <w:r>
        <w:rPr>
          <w:b w:val="0"/>
          <w:sz w:val="20"/>
        </w:rPr>
        <w:t>- A final, non-appealable court order directing release; or</w:t>
      </w:r>
    </w:p>
    <w:p>
      <w:r>
        <w:rPr>
          <w:b w:val="0"/>
          <w:sz w:val="20"/>
        </w:rPr>
        <w:t>- Other conditions as specified below:</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4. Term and Termination</w:t>
      </w:r>
    </w:p>
    <w:p>
      <w:r>
        <w:rPr>
          <w:b w:val="0"/>
          <w:sz w:val="20"/>
        </w:rPr>
        <w:t>This Agreement shall remain in effect until the deposit has been released in full accordance with the terms herein. Upon final disbursement, the Escrow Agent shall be discharged from all duties.</w:t>
      </w:r>
    </w:p>
    <w:p>
      <w:r>
        <w:rPr>
          <w:b w:val="0"/>
          <w:sz w:val="20"/>
        </w:rPr>
        <w:t>This Agreement may be terminated earlier by mutual written consent of all parties.</w:t>
      </w:r>
    </w:p>
    <w:p/>
    <w:p>
      <w:r>
        <w:rPr>
          <w:b/>
          <w:sz w:val="20"/>
        </w:rPr>
        <w:t>5. Fees and Expenses</w:t>
      </w:r>
    </w:p>
    <w:p>
      <w:r>
        <w:rPr>
          <w:b w:val="0"/>
          <w:sz w:val="20"/>
        </w:rPr>
        <w:t>The Depositor and/or Recipient agree to pay all fees and expenses of the Escrow Agent as follows:</w:t>
      </w:r>
    </w:p>
    <w:p>
      <w:r>
        <w:rPr>
          <w:b w:val="0"/>
          <w:sz w:val="20"/>
        </w:rPr>
        <w:t>- Fee amount or rate: ____________________________________________________________</w:t>
      </w:r>
    </w:p>
    <w:p>
      <w:r>
        <w:rPr>
          <w:b w:val="0"/>
          <w:sz w:val="20"/>
        </w:rPr>
        <w:t>- Payment terms: ________________________________________________________________</w:t>
      </w:r>
    </w:p>
    <w:p/>
    <w:p>
      <w:r>
        <w:rPr>
          <w:b/>
          <w:sz w:val="20"/>
        </w:rPr>
        <w:t>6. Representations and Warranties</w:t>
      </w:r>
    </w:p>
    <w:p>
      <w:r>
        <w:rPr>
          <w:b w:val="0"/>
          <w:sz w:val="20"/>
        </w:rPr>
        <w:t>Each party represents and warrants that it has full authority to enter into this Agreement and that this Agreement constitutes a valid and binding obligation enforceable under applicable law.</w:t>
      </w:r>
    </w:p>
    <w:p>
      <w:r>
        <w:rPr>
          <w:b w:val="0"/>
          <w:sz w:val="20"/>
        </w:rPr>
        <w:t>The Escrow Agent represents that it is duly authorized to act as escrow agent under this Agreement.</w:t>
      </w:r>
    </w:p>
    <w:p/>
    <w:p>
      <w:r>
        <w:rPr>
          <w:b/>
          <w:sz w:val="20"/>
        </w:rPr>
        <w:t>7. Indemnification</w:t>
      </w:r>
    </w:p>
    <w:p>
      <w:r>
        <w:rPr>
          <w:b w:val="0"/>
          <w:sz w:val="20"/>
        </w:rPr>
        <w:t>The Depositor and Recipient jointly and severally agree to indemnify and hold harmless the Escrow Agent from any and all claims, liabilities, damages, losses, and expenses arising out of or relating to the Escrow Agent’s performance under this Agreement, except for losses caused by willful misconduct or gross negligence.</w:t>
      </w:r>
    </w:p>
    <w:p/>
    <w:p>
      <w:r>
        <w:rPr>
          <w:b/>
          <w:sz w:val="20"/>
        </w:rPr>
        <w:t>8. Governing Law and Jurisdiction</w:t>
      </w:r>
    </w:p>
    <w:p>
      <w:r>
        <w:rPr>
          <w:b w:val="0"/>
          <w:sz w:val="20"/>
        </w:rPr>
        <w:t>This Agreement shall be governed by and construed in accordance with the laws of the State of ____________________, without regard to its conflicts of law principles.</w:t>
      </w:r>
    </w:p>
    <w:p>
      <w:r>
        <w:rPr>
          <w:b w:val="0"/>
          <w:sz w:val="20"/>
        </w:rPr>
        <w:t>Any dispute arising out of or relating to this Agreement shall be resolved exclusively in the state or federal courts located in ____________________, and the parties hereby consent to personal jurisdiction and venue in such courts.</w:t>
      </w:r>
    </w:p>
    <w:p/>
    <w:p>
      <w:r>
        <w:rPr>
          <w:b/>
          <w:sz w:val="20"/>
        </w:rPr>
        <w:t>9. Miscellaneous</w:t>
      </w:r>
    </w:p>
    <w:p>
      <w:r>
        <w:rPr>
          <w:b w:val="0"/>
          <w:sz w:val="20"/>
        </w:rPr>
        <w:t>- Entire Agreement: This Agreement constitutes the entire agreement among the parties regarding the subject matter hereof and supersedes all prior agreements or understandings, oral or written.</w:t>
      </w:r>
    </w:p>
    <w:p>
      <w:r>
        <w:rPr>
          <w:b w:val="0"/>
          <w:sz w:val="20"/>
        </w:rPr>
        <w:t>- Amendments: This Agreement may be amended only by a written instrument executed by all parties.</w:t>
      </w:r>
    </w:p>
    <w:p>
      <w:r>
        <w:rPr>
          <w:b w:val="0"/>
          <w:sz w:val="20"/>
        </w:rPr>
        <w:t>- Severability: If any provision of this Agreement is held invalid or unenforceable, the remaining provisions shall remain in full force and effect.</w:t>
      </w:r>
    </w:p>
    <w:p>
      <w:r>
        <w:rPr>
          <w:b w:val="0"/>
          <w:sz w:val="20"/>
        </w:rPr>
        <w:t>- Counterparts: This Agreement may be executed in counterparts, each of which shall be deemed an original, and all of which together shall constitute one and the same instrument.</w:t>
      </w:r>
    </w:p>
    <w:p/>
    <w:p/>
    <w:p>
      <w:pPr>
        <w:jc w:val="center"/>
      </w:pPr>
      <w:r>
        <w:rPr>
          <w:b/>
          <w:sz w:val="20"/>
        </w:rPr>
        <w:t>EXECUTION OF AGREEMENT</w:t>
      </w:r>
    </w:p>
    <w:p/>
    <w:tbl>
      <w:tblPr>
        <w:tblW w:type="auto" w:w="0"/>
        <w:tblLayout w:type="autofit"/>
        <w:tblLook w:firstColumn="1" w:firstRow="1" w:lastColumn="0" w:lastRow="0" w:noHBand="0" w:noVBand="1" w:val="04A0"/>
      </w:tblPr>
      <w:tblGrid>
        <w:gridCol w:w="3324"/>
        <w:gridCol w:w="3324"/>
        <w:gridCol w:w="3324"/>
      </w:tblGrid>
      <w:tr>
        <w:tc>
          <w:tcPr>
            <w:tcW w:type="dxa" w:w="3324"/>
            <w:tcBorders>
              <w:top w:val="nil"/>
              <w:left w:val="nil"/>
              <w:bottom w:val="nil"/>
              <w:right w:val="nil"/>
              <w:insideH w:val="nil"/>
              <w:insideV w:val="nil"/>
            </w:tcBorders>
          </w:tcPr>
          <w:p>
            <w:pPr>
              <w:jc w:val="center"/>
            </w:pPr>
            <w:r>
              <w:t>DEPOSITOR (BUYER)</w:t>
            </w:r>
          </w:p>
        </w:tc>
        <w:tc>
          <w:tcPr>
            <w:tcW w:type="dxa" w:w="3324"/>
            <w:tcBorders>
              <w:top w:val="nil"/>
              <w:left w:val="nil"/>
              <w:bottom w:val="nil"/>
              <w:right w:val="nil"/>
              <w:insideH w:val="nil"/>
              <w:insideV w:val="nil"/>
            </w:tcBorders>
          </w:tcPr>
          <w:p>
            <w:pPr>
              <w:jc w:val="center"/>
            </w:pPr>
            <w:r>
              <w:t>RECIPIENT (SELLER)</w:t>
            </w:r>
          </w:p>
        </w:tc>
        <w:tc>
          <w:tcPr>
            <w:tcW w:type="dxa" w:w="3324"/>
            <w:tcBorders>
              <w:top w:val="nil"/>
              <w:left w:val="nil"/>
              <w:bottom w:val="nil"/>
              <w:right w:val="nil"/>
              <w:insideH w:val="nil"/>
              <w:insideV w:val="nil"/>
            </w:tcBorders>
          </w:tcPr>
          <w:p>
            <w:pPr>
              <w:jc w:val="center"/>
            </w:pPr>
            <w:r>
              <w:t>ESCROW AGENT</w:t>
            </w:r>
          </w:p>
        </w:tc>
      </w:tr>
      <w:tr>
        <w:tc>
          <w:tcPr>
            <w:tcW w:type="dxa" w:w="3324"/>
            <w:tcBorders>
              <w:top w:val="nil"/>
              <w:left w:val="nil"/>
              <w:bottom w:val="nil"/>
              <w:right w:val="nil"/>
              <w:insideH w:val="nil"/>
              <w:insideV w:val="nil"/>
            </w:tcBorders>
          </w:tcPr>
          <w:p>
            <w:pPr>
              <w:jc w:val="center"/>
            </w:pPr>
            <w:r>
              <w:br/>
              <w:br/>
              <w:t>Signature: ___________________________</w:t>
            </w:r>
          </w:p>
        </w:tc>
        <w:tc>
          <w:tcPr>
            <w:tcW w:type="dxa" w:w="3324"/>
            <w:tcBorders>
              <w:top w:val="nil"/>
              <w:left w:val="nil"/>
              <w:bottom w:val="nil"/>
              <w:right w:val="nil"/>
              <w:insideH w:val="nil"/>
              <w:insideV w:val="nil"/>
            </w:tcBorders>
          </w:tcPr>
          <w:p>
            <w:pPr>
              <w:jc w:val="center"/>
            </w:pPr>
            <w:r>
              <w:br/>
              <w:br/>
              <w:t>Signature: ___________________________</w:t>
            </w:r>
          </w:p>
        </w:tc>
        <w:tc>
          <w:tcPr>
            <w:tcW w:type="dxa" w:w="3324"/>
            <w:tcBorders>
              <w:top w:val="nil"/>
              <w:left w:val="nil"/>
              <w:bottom w:val="nil"/>
              <w:right w:val="nil"/>
              <w:insideH w:val="nil"/>
              <w:insideV w:val="nil"/>
            </w:tcBorders>
          </w:tcPr>
          <w:p>
            <w:pPr>
              <w:jc w:val="center"/>
            </w:pPr>
            <w:r>
              <w:br/>
              <w:br/>
              <w:t>Signature: ___________________________</w:t>
            </w:r>
          </w:p>
        </w:tc>
      </w:tr>
      <w:tr>
        <w:tc>
          <w:tcPr>
            <w:tcW w:type="dxa" w:w="3324"/>
            <w:tcBorders>
              <w:top w:val="nil"/>
              <w:left w:val="nil"/>
              <w:bottom w:val="nil"/>
              <w:right w:val="nil"/>
              <w:insideH w:val="nil"/>
              <w:insideV w:val="nil"/>
            </w:tcBorders>
          </w:tcPr>
          <w:p>
            <w:pPr>
              <w:jc w:val="center"/>
            </w:pPr>
            <w:r>
              <w:t>Printed Name: _________________________</w:t>
            </w:r>
          </w:p>
        </w:tc>
        <w:tc>
          <w:tcPr>
            <w:tcW w:type="dxa" w:w="3324"/>
            <w:tcBorders>
              <w:top w:val="nil"/>
              <w:left w:val="nil"/>
              <w:bottom w:val="nil"/>
              <w:right w:val="nil"/>
              <w:insideH w:val="nil"/>
              <w:insideV w:val="nil"/>
            </w:tcBorders>
          </w:tcPr>
          <w:p>
            <w:pPr>
              <w:jc w:val="center"/>
            </w:pPr>
            <w:r>
              <w:t>Printed Name: _________________________</w:t>
            </w:r>
          </w:p>
        </w:tc>
        <w:tc>
          <w:tcPr>
            <w:tcW w:type="dxa" w:w="3324"/>
            <w:tcBorders>
              <w:top w:val="nil"/>
              <w:left w:val="nil"/>
              <w:bottom w:val="nil"/>
              <w:right w:val="nil"/>
              <w:insideH w:val="nil"/>
              <w:insideV w:val="nil"/>
            </w:tcBorders>
          </w:tcPr>
          <w:p>
            <w:pPr>
              <w:jc w:val="center"/>
            </w:pPr>
            <w:r>
              <w:t>Printed Name: _________________________</w:t>
            </w:r>
          </w:p>
        </w:tc>
      </w:tr>
      <w:tr>
        <w:tc>
          <w:tcPr>
            <w:tcW w:type="dxa" w:w="3324"/>
            <w:tcBorders>
              <w:top w:val="nil"/>
              <w:left w:val="nil"/>
              <w:bottom w:val="nil"/>
              <w:right w:val="nil"/>
              <w:insideH w:val="nil"/>
              <w:insideV w:val="nil"/>
            </w:tcBorders>
          </w:tcPr>
          <w:p>
            <w:pPr>
              <w:jc w:val="center"/>
            </w:pPr>
            <w:r>
              <w:t>Title/Position: __________________________</w:t>
            </w:r>
          </w:p>
        </w:tc>
        <w:tc>
          <w:tcPr>
            <w:tcW w:type="dxa" w:w="3324"/>
            <w:tcBorders>
              <w:top w:val="nil"/>
              <w:left w:val="nil"/>
              <w:bottom w:val="nil"/>
              <w:right w:val="nil"/>
              <w:insideH w:val="nil"/>
              <w:insideV w:val="nil"/>
            </w:tcBorders>
          </w:tcPr>
          <w:p>
            <w:pPr>
              <w:jc w:val="center"/>
            </w:pPr>
            <w:r>
              <w:t>Title/Position: __________________________</w:t>
            </w:r>
          </w:p>
        </w:tc>
        <w:tc>
          <w:tcPr>
            <w:tcW w:type="dxa" w:w="3324"/>
            <w:tcBorders>
              <w:top w:val="nil"/>
              <w:left w:val="nil"/>
              <w:bottom w:val="nil"/>
              <w:right w:val="nil"/>
              <w:insideH w:val="nil"/>
              <w:insideV w:val="nil"/>
            </w:tcBorders>
          </w:tcPr>
          <w:p>
            <w:pPr>
              <w:jc w:val="center"/>
            </w:pPr>
            <w:r>
              <w:t>Title/Position: __________________________</w:t>
            </w:r>
          </w:p>
        </w:tc>
      </w:tr>
    </w:tbl>
    <w:p/>
    <w:p/>
    <w:p>
      <w:r>
        <w:rPr>
          <w:b/>
          <w:sz w:val="20"/>
        </w:rPr>
        <w:t>Notary Acknowledgment (if required):</w:t>
      </w:r>
    </w:p>
    <w:p>
      <w:r>
        <w:rPr>
          <w:b w:val="0"/>
          <w:sz w:val="20"/>
        </w:rPr>
        <w:t>State of _____________________</w:t>
      </w:r>
    </w:p>
    <w:p>
      <w:r>
        <w:rPr>
          <w:b w:val="0"/>
          <w:sz w:val="20"/>
        </w:rPr>
        <w:t>County of ___________________</w:t>
      </w:r>
    </w:p>
    <w:p>
      <w:r>
        <w:rPr>
          <w:b w:val="0"/>
          <w:sz w:val="20"/>
        </w:rPr>
        <w:t>On ______________________ before me, ____________________________, personally appeared ______________________________, who proved to me on the basis of satisfactory evidence to be the person(s) whose name(s) is/are subscribed to this instrument, and acknowledged that he/she/they executed the same.</w:t>
      </w:r>
    </w:p>
    <w:p>
      <w:r>
        <w:rPr>
          <w:b w:val="0"/>
          <w:sz w:val="20"/>
        </w:rPr>
        <w:t>Witness my hand and official seal:</w:t>
      </w:r>
    </w:p>
    <w:p>
      <w:r>
        <w:rPr>
          <w:b w:val="0"/>
          <w:sz w:val="20"/>
        </w:rPr>
        <w:t>Signature: ___________________________________</w:t>
      </w:r>
    </w:p>
    <w:p>
      <w:r>
        <w:rPr>
          <w:b w:val="0"/>
          <w:sz w:val="20"/>
        </w:rPr>
        <w:t>My commission expires: ________________________</w:t>
      </w:r>
    </w:p>
    <w:p>
      <w:r>
        <w:br w:type="page"/>
      </w:r>
    </w:p>
    <w:p>
      <w:pPr>
        <w:jc w:val="center"/>
      </w:pPr>
      <w:r>
        <w:rPr>
          <w:color w:val="555555"/>
          <w:sz w:val="24"/>
        </w:rPr>
        <w:t>Original source of this document:</w:t>
      </w:r>
    </w:p>
    <w:p>
      <w:pPr>
        <w:jc w:val="center"/>
      </w:pPr>
      <w:hyperlink r:id="rId9">
        <w:r>
          <w:rPr>
            <w:color w:val="0000FF"/>
            <w:u w:val="single"/>
          </w:rPr>
          <w:t>https://docs-finance.com/escrow-letter-template/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escrow-letter-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