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FINANCIAL AGREEMENT</w:t>
      </w:r>
    </w:p>
    <w:p/>
    <w:p>
      <w:r>
        <w:rPr>
          <w:b/>
          <w:sz w:val="20"/>
        </w:rPr>
        <w:t>This Financial Agreement (the "Agreement") is entered into between the following parties:</w:t>
      </w:r>
    </w:p>
    <w:p>
      <w:r>
        <w:rPr>
          <w:b/>
          <w:sz w:val="20"/>
        </w:rPr>
        <w:t>Lender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Lender agrees to loan certain funds to the Borrower, and the Borrower agrees to repay this loan under the terms set forth herein;</w:t>
      </w:r>
    </w:p>
    <w:p>
      <w:r>
        <w:rPr>
          <w:b w:val="0"/>
          <w:sz w:val="20"/>
        </w:rPr>
        <w:t>NOW, THEREFORE, in consideration of the mutual promises and covenants contained herein, the parties agree as follows:</w:t>
      </w:r>
    </w:p>
    <w:p/>
    <w:p>
      <w:r>
        <w:rPr>
          <w:b/>
          <w:sz w:val="20"/>
        </w:rPr>
        <w:t>1. Loan Amount and Disbursement</w:t>
      </w:r>
    </w:p>
    <w:p>
      <w:r>
        <w:rPr>
          <w:b w:val="0"/>
          <w:sz w:val="20"/>
        </w:rPr>
        <w:t>1.1 The Lender agrees to loan the Borrower the principal sum of ___________________ USD ("Loan Amount").</w:t>
      </w:r>
    </w:p>
    <w:p>
      <w:r>
        <w:rPr>
          <w:b w:val="0"/>
          <w:sz w:val="20"/>
        </w:rPr>
        <w:t>1.2 The Loan Amount shall be disbursed to the Borrower by ________________________________ (method of payment), upon execution of this Agreement.</w:t>
      </w:r>
    </w:p>
    <w:p/>
    <w:p>
      <w:r>
        <w:rPr>
          <w:b/>
          <w:sz w:val="20"/>
        </w:rPr>
        <w:t>2. Interest Rate</w:t>
      </w:r>
    </w:p>
    <w:p>
      <w:r>
        <w:rPr>
          <w:b w:val="0"/>
          <w:sz w:val="20"/>
        </w:rPr>
        <w:t>2.1 The Loan Amount shall bear interest at the rate of _______________% per annum, calculated on the outstanding principal balance.</w:t>
      </w:r>
    </w:p>
    <w:p>
      <w:r>
        <w:rPr>
          <w:b w:val="0"/>
          <w:sz w:val="20"/>
        </w:rPr>
        <w:t>2.2 Interest shall accrue daily and be payable according to the Payment Schedule set forth below.</w:t>
      </w:r>
    </w:p>
    <w:p/>
    <w:p>
      <w:r>
        <w:rPr>
          <w:b/>
          <w:sz w:val="20"/>
        </w:rPr>
        <w:t>3. Payment Schedule</w:t>
      </w:r>
    </w:p>
    <w:p>
      <w:r>
        <w:rPr>
          <w:b w:val="0"/>
          <w:sz w:val="20"/>
        </w:rPr>
        <w:t>3.1 The Borrower shall repay the Loan Amount and accrued interest in accordance with the following schedule:</w:t>
      </w:r>
    </w:p>
    <w:p>
      <w:r>
        <w:rPr>
          <w:b w:val="0"/>
          <w:sz w:val="20"/>
        </w:rPr>
        <w:t>__________________________________________________________________________</w:t>
      </w:r>
    </w:p>
    <w:p>
      <w:r>
        <w:rPr>
          <w:b w:val="0"/>
          <w:sz w:val="20"/>
        </w:rPr>
        <w:t>3.2 Payments shall be made by ______________________________ (payment method).</w:t>
      </w:r>
    </w:p>
    <w:p>
      <w:r>
        <w:rPr>
          <w:b w:val="0"/>
          <w:sz w:val="20"/>
        </w:rPr>
        <w:t>3.3 All payments shall be applied first to accrued interest and then to principal.</w:t>
      </w:r>
    </w:p>
    <w:p/>
    <w:p>
      <w:r>
        <w:rPr>
          <w:b/>
          <w:sz w:val="20"/>
        </w:rPr>
        <w:t>4. Late Payments and Fees</w:t>
      </w:r>
    </w:p>
    <w:p>
      <w:r>
        <w:rPr>
          <w:b w:val="0"/>
          <w:sz w:val="20"/>
        </w:rPr>
        <w:t>4.1 If any payment is not received by the Lender within ______ days after its due date, the Borrower shall pay a late fee of _______________ USD or ______________% of the overdue amount, whichever is greater.</w:t>
      </w:r>
    </w:p>
    <w:p>
      <w:r>
        <w:rPr>
          <w:b w:val="0"/>
          <w:sz w:val="20"/>
        </w:rPr>
        <w:t>4.2 The Lender reserves the right to charge additional fees or interest on overdue amounts as allowed by applicable law.</w:t>
      </w:r>
    </w:p>
    <w:p/>
    <w:p>
      <w:r>
        <w:rPr>
          <w:b/>
          <w:sz w:val="20"/>
        </w:rPr>
        <w:t>5. Prepayment</w:t>
      </w:r>
    </w:p>
    <w:p>
      <w:r>
        <w:rPr>
          <w:b w:val="0"/>
          <w:sz w:val="20"/>
        </w:rPr>
        <w:t>5.1 The Borrower may prepay all or any portion of the outstanding Loan Amount at any time without penalty.</w:t>
      </w:r>
    </w:p>
    <w:p>
      <w:r>
        <w:rPr>
          <w:b w:val="0"/>
          <w:sz w:val="20"/>
        </w:rPr>
        <w:t>5.2 Any prepayment shall first be applied to accrued interest and then to principal.</w:t>
      </w:r>
    </w:p>
    <w:p/>
    <w:p>
      <w:r>
        <w:rPr>
          <w:b/>
          <w:sz w:val="20"/>
        </w:rPr>
        <w:t>6. Security and Collateral</w:t>
      </w:r>
    </w:p>
    <w:p>
      <w:r>
        <w:rPr>
          <w:b w:val="0"/>
          <w:sz w:val="20"/>
        </w:rPr>
        <w:t>6.1 This loan is secured by the following collateral: ________________________________</w:t>
      </w:r>
    </w:p>
    <w:p>
      <w:r>
        <w:rPr>
          <w:b w:val="0"/>
          <w:sz w:val="20"/>
        </w:rPr>
        <w:t>6.2 The Borrower grants the Lender a security interest in the collateral listed above to secure repayment of this loan.</w:t>
      </w:r>
    </w:p>
    <w:p>
      <w:r>
        <w:rPr>
          <w:b w:val="0"/>
          <w:sz w:val="20"/>
        </w:rPr>
        <w:t>6.3 Upon default, the Lender shall have all rights and remedies available under applicable law to enforce its security interest.</w:t>
      </w:r>
    </w:p>
    <w:p/>
    <w:p>
      <w:r>
        <w:rPr>
          <w:b/>
          <w:sz w:val="20"/>
        </w:rPr>
        <w:t>7. Representations and Warranties</w:t>
      </w:r>
    </w:p>
    <w:p>
      <w:r>
        <w:rPr>
          <w:b w:val="0"/>
          <w:sz w:val="20"/>
        </w:rPr>
        <w:t>7.1 Each party represents and warrants that it has the power and authority to enter into and perform this Agreement.</w:t>
      </w:r>
    </w:p>
    <w:p>
      <w:r>
        <w:rPr>
          <w:b w:val="0"/>
          <w:sz w:val="20"/>
        </w:rPr>
        <w:t>7.2 The Borrower represents that all information provided to the Lender is true, complete, and accurate.</w:t>
      </w:r>
    </w:p>
    <w:p>
      <w:r>
        <w:rPr>
          <w:b w:val="0"/>
          <w:sz w:val="20"/>
        </w:rPr>
        <w:t>7.3 The Borrower shall notify the Lender promptly of any material adverse change to its financial condition.</w:t>
      </w:r>
    </w:p>
    <w:p/>
    <w:p>
      <w:r>
        <w:rPr>
          <w:b/>
          <w:sz w:val="20"/>
        </w:rPr>
        <w:t>8. Default</w:t>
      </w:r>
    </w:p>
    <w:p>
      <w:r>
        <w:rPr>
          <w:b w:val="0"/>
          <w:sz w:val="20"/>
        </w:rPr>
        <w:t>8.1 The Borrower shall be in default if any of the following events occur:</w:t>
      </w:r>
    </w:p>
    <w:p>
      <w:r>
        <w:rPr>
          <w:b w:val="0"/>
          <w:sz w:val="20"/>
        </w:rPr>
        <w:t xml:space="preserve">    a) Failure to make any payment when due and such failure continues for a period of ______ days;</w:t>
      </w:r>
    </w:p>
    <w:p>
      <w:r>
        <w:rPr>
          <w:b w:val="0"/>
          <w:sz w:val="20"/>
        </w:rPr>
        <w:t xml:space="preserve">    b) Breach of any other term or condition of this Agreement which remains uncured for ______ days after written notice;</w:t>
      </w:r>
    </w:p>
    <w:p>
      <w:r>
        <w:rPr>
          <w:b w:val="0"/>
          <w:sz w:val="20"/>
        </w:rPr>
        <w:t xml:space="preserve">    c) The Borrower becomes insolvent, files for bankruptcy, or makes an assignment for the benefit of creditors.</w:t>
      </w:r>
    </w:p>
    <w:p>
      <w:r>
        <w:rPr>
          <w:b w:val="0"/>
          <w:sz w:val="20"/>
        </w:rPr>
        <w:t>8.2 Upon default, the Lender may declare the entire unpaid principal and accrued interest immediately due and payable and exercise all rights and remedies available under law.</w:t>
      </w:r>
    </w:p>
    <w:p/>
    <w:p>
      <w:r>
        <w:rPr>
          <w:b/>
          <w:sz w:val="20"/>
        </w:rPr>
        <w:t>9. Governing Law and Jurisdiction</w:t>
      </w:r>
    </w:p>
    <w:p>
      <w:r>
        <w:rPr>
          <w:b w:val="0"/>
          <w:sz w:val="20"/>
        </w:rPr>
        <w:t>9.1 This Agreement shall be governed by and construed in accordance with the laws of the State of ___________________, United States of America.</w:t>
      </w:r>
    </w:p>
    <w:p>
      <w:r>
        <w:rPr>
          <w:b w:val="0"/>
          <w:sz w:val="20"/>
        </w:rPr>
        <w:t>9.2 Any dispute arising out of or in connection with this Agreement shall be subject to the exclusive jurisdiction of the courts located in ___________________.</w:t>
      </w:r>
    </w:p>
    <w:p/>
    <w:p>
      <w:r>
        <w:rPr>
          <w:b/>
          <w:sz w:val="20"/>
        </w:rPr>
        <w:t>10. Notices</w:t>
      </w:r>
    </w:p>
    <w:p>
      <w:r>
        <w:rPr>
          <w:b w:val="0"/>
          <w:sz w:val="20"/>
        </w:rPr>
        <w:t>10.1 All notices, requests, demands, and other communications required or permitted under this Agreement shall be in writing and shall be deemed properly given when delivered personally, sent by certified mail (return receipt requested), or by a nationally recognized overnight courier to the addresses specified above or to such other address as either party may designate by notice to the other.</w:t>
      </w:r>
    </w:p>
    <w:p/>
    <w:p>
      <w:r>
        <w:rPr>
          <w:b/>
          <w:sz w:val="20"/>
        </w:rPr>
        <w:t>11. Entire Agreement</w:t>
      </w:r>
    </w:p>
    <w:p>
      <w:r>
        <w:rPr>
          <w:b w:val="0"/>
          <w:sz w:val="20"/>
        </w:rPr>
        <w:t>11.1 This Agreement constitutes the entire agreement between the parties with respect to the subject matter hereof and supersedes all prior oral or written agreements, representations, and understandings.</w:t>
      </w:r>
    </w:p>
    <w:p/>
    <w:p>
      <w:r>
        <w:rPr>
          <w:b/>
          <w:sz w:val="20"/>
        </w:rPr>
        <w:t>12. Amendments</w:t>
      </w:r>
    </w:p>
    <w:p>
      <w:r>
        <w:rPr>
          <w:b w:val="0"/>
          <w:sz w:val="20"/>
        </w:rPr>
        <w:t>12.1 Any amendment or modification of this Agreement must be in writing and signed by both parties.</w:t>
      </w:r>
    </w:p>
    <w:p/>
    <w:p>
      <w:r>
        <w:rPr>
          <w:b/>
          <w:sz w:val="20"/>
        </w:rPr>
        <w:t>13. Severability</w:t>
      </w:r>
    </w:p>
    <w:p>
      <w:r>
        <w:rPr>
          <w:b w:val="0"/>
          <w:sz w:val="20"/>
        </w:rPr>
        <w:t>13.1 If any provision of this Agreement is held to be invalid or unenforceable by a court of competent jurisdiction, the remaining provisions shall remain in full force and effect.</w:t>
      </w:r>
    </w:p>
    <w:p/>
    <w:p>
      <w:r>
        <w:rPr>
          <w:b/>
          <w:sz w:val="20"/>
        </w:rPr>
        <w:t>14. Waiver</w:t>
      </w:r>
    </w:p>
    <w:p>
      <w:r>
        <w:rPr>
          <w:b w:val="0"/>
          <w:sz w:val="20"/>
        </w:rPr>
        <w:t>14.1 No failure or delay by either party in exercising any right or remedy shall operate as a waiver thereof, nor shall any single or partial exercise preclude any other or further exercise of any right or remedy.</w:t>
      </w:r>
    </w:p>
    <w:p/>
    <w:p>
      <w:r>
        <w:rPr>
          <w:b/>
          <w:sz w:val="20"/>
        </w:rPr>
        <w:t>15. Counterparts</w:t>
      </w:r>
    </w:p>
    <w:p>
      <w:r>
        <w:rPr>
          <w:b w:val="0"/>
          <w:sz w:val="20"/>
        </w:rPr>
        <w:t>15.1 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https://docs-finance.com/financial-agreement-template/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financial-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