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HARDSHIP LETTER</w:t>
      </w:r>
    </w:p>
    <w:p/>
    <w:p/>
    <w:p>
      <w:r>
        <w:rPr>
          <w:b/>
          <w:sz w:val="20"/>
        </w:rPr>
        <w:t>To:</w:t>
      </w:r>
    </w:p>
    <w:p>
      <w:r>
        <w:rPr>
          <w:b w:val="0"/>
          <w:sz w:val="20"/>
        </w:rPr>
        <w:t>Loan Servicing Department</w:t>
      </w:r>
    </w:p>
    <w:p>
      <w:r>
        <w:rPr>
          <w:b w:val="0"/>
          <w:sz w:val="20"/>
        </w:rPr>
        <w:t>Address: _______________________________________________________________</w:t>
      </w:r>
    </w:p>
    <w:p>
      <w:r>
        <w:rPr>
          <w:b w:val="0"/>
          <w:sz w:val="20"/>
        </w:rPr>
        <w:t>City, State, ZIP: _______________________________________________________</w:t>
      </w:r>
    </w:p>
    <w:p/>
    <w:p>
      <w:r>
        <w:rPr>
          <w:b/>
          <w:sz w:val="20"/>
        </w:rPr>
        <w:t>Subject: Hardship Letter Request for Loan Modification</w:t>
      </w:r>
    </w:p>
    <w:p/>
    <w:p/>
    <w:p>
      <w:r>
        <w:rPr>
          <w:b w:val="0"/>
          <w:sz w:val="20"/>
        </w:rPr>
        <w:t>Dear Loan Servicing Department,</w:t>
      </w:r>
    </w:p>
    <w:p/>
    <w:p>
      <w:r>
        <w:rPr>
          <w:b w:val="0"/>
          <w:sz w:val="20"/>
        </w:rPr>
        <w:t>I am writing to formally request your consideration for a loan modification due to unforeseen financial hardship. I am committed to fulfilling my financial obligations and seek your assistance to make my loan payments more manageable under my current circumstances.</w:t>
      </w:r>
    </w:p>
    <w:p/>
    <w:p>
      <w:r>
        <w:rPr>
          <w:b/>
          <w:sz w:val="20"/>
        </w:rPr>
        <w:t>Borrower Information:</w:t>
      </w:r>
    </w:p>
    <w:p>
      <w:r>
        <w:rPr>
          <w:b w:val="0"/>
          <w:sz w:val="20"/>
        </w:rPr>
        <w:t>Full Name: _______________________________________________________________</w:t>
      </w:r>
    </w:p>
    <w:p>
      <w:r>
        <w:rPr>
          <w:b w:val="0"/>
          <w:sz w:val="20"/>
        </w:rPr>
        <w:t>Loan Account Number: _____________________________________________________</w:t>
      </w:r>
    </w:p>
    <w:p>
      <w:r>
        <w:rPr>
          <w:b w:val="0"/>
          <w:sz w:val="20"/>
        </w:rPr>
        <w:t>Property Address: 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Explanation of Hardship:</w:t>
      </w:r>
    </w:p>
    <w:p>
      <w:r>
        <w:rPr>
          <w:b w:val="0"/>
          <w:sz w:val="20"/>
        </w:rPr>
        <w:t>Please describe in detail the financial hardship you are experiencing. Include specific reasons such as job loss, reduction in income, medical expenses, divorce, or other circumstances that have affected your ability to make regular loan payments.</w:t>
      </w:r>
    </w:p>
    <w:p>
      <w:r>
        <w:rPr>
          <w:b w:val="0"/>
          <w:sz w:val="20"/>
        </w:rPr>
        <w:t>_____________________________________________________________________________________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p>
      <w:r>
        <w:rPr>
          <w:b/>
          <w:sz w:val="20"/>
        </w:rPr>
        <w:t>Current Financial Situation:</w:t>
      </w:r>
    </w:p>
    <w:p>
      <w:r>
        <w:rPr>
          <w:b w:val="0"/>
          <w:sz w:val="20"/>
        </w:rPr>
        <w:t>Monthly Gross Income: ____________________________ USD</w:t>
      </w:r>
    </w:p>
    <w:p>
      <w:r>
        <w:rPr>
          <w:b w:val="0"/>
          <w:sz w:val="20"/>
        </w:rPr>
        <w:t>Monthly Net Income: ______________________________ USD</w:t>
      </w:r>
    </w:p>
    <w:p>
      <w:r>
        <w:rPr>
          <w:b w:val="0"/>
          <w:sz w:val="20"/>
        </w:rPr>
        <w:t>Monthly Expenses (including all debts): ______________ USD</w:t>
      </w:r>
    </w:p>
    <w:p>
      <w:r>
        <w:rPr>
          <w:b w:val="0"/>
          <w:sz w:val="20"/>
        </w:rPr>
        <w:t>Unemployed (Yes/No): _______________________________</w:t>
      </w:r>
    </w:p>
    <w:p>
      <w:r>
        <w:rPr>
          <w:b w:val="0"/>
          <w:sz w:val="20"/>
        </w:rPr>
        <w:t>Number of Dependents: _____________________________</w:t>
      </w:r>
    </w:p>
    <w:p>
      <w:r>
        <w:rPr>
          <w:b w:val="0"/>
          <w:sz w:val="20"/>
        </w:rPr>
        <w:t>Other Relevant Financial Information: ___________________________________________</w:t>
      </w:r>
    </w:p>
    <w:p>
      <w:r>
        <w:rPr>
          <w:b w:val="0"/>
          <w:sz w:val="20"/>
        </w:rPr>
        <w:t>_____________________________________________________________________________________</w:t>
      </w:r>
    </w:p>
    <w:p/>
    <w:p>
      <w:r>
        <w:rPr>
          <w:b/>
          <w:sz w:val="20"/>
        </w:rPr>
        <w:t>Requested Loan Modification Terms:</w:t>
      </w:r>
    </w:p>
    <w:p>
      <w:r>
        <w:rPr>
          <w:b w:val="0"/>
          <w:sz w:val="20"/>
        </w:rPr>
        <w:t>Please specify the type of assistance you are requesting (e.g., reduced interest rate, payment deferral, extended loan term, principal forbearance, etc.).</w:t>
      </w:r>
    </w:p>
    <w:p>
      <w:r>
        <w:rPr>
          <w:b w:val="0"/>
          <w:sz w:val="20"/>
        </w:rPr>
        <w:t>_____________________________________________________________________________________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p>
      <w:r>
        <w:rPr>
          <w:b/>
          <w:sz w:val="20"/>
        </w:rPr>
        <w:t>Enclosed Documentation:</w:t>
      </w:r>
    </w:p>
    <w:p>
      <w:r>
        <w:rPr>
          <w:b w:val="0"/>
          <w:sz w:val="20"/>
        </w:rPr>
        <w:t>Please find attached supporting documents evidencing my hardship, including but not limited to:</w:t>
      </w:r>
    </w:p>
    <w:p>
      <w:r>
        <w:rPr>
          <w:b w:val="0"/>
          <w:sz w:val="20"/>
        </w:rPr>
        <w:t>- Proof of income or unemployment benefits</w:t>
      </w:r>
    </w:p>
    <w:p>
      <w:r>
        <w:rPr>
          <w:b w:val="0"/>
          <w:sz w:val="20"/>
        </w:rPr>
        <w:t>- Medical bills or related expenses</w:t>
      </w:r>
    </w:p>
    <w:p>
      <w:r>
        <w:rPr>
          <w:b w:val="0"/>
          <w:sz w:val="20"/>
        </w:rPr>
        <w:t>- Bank statements</w:t>
      </w:r>
    </w:p>
    <w:p>
      <w:r>
        <w:rPr>
          <w:b w:val="0"/>
          <w:sz w:val="20"/>
        </w:rPr>
        <w:t>- Tax returns</w:t>
      </w:r>
    </w:p>
    <w:p>
      <w:r>
        <w:rPr>
          <w:b w:val="0"/>
          <w:sz w:val="20"/>
        </w:rPr>
        <w:t>- Other relevant documents</w:t>
      </w:r>
    </w:p>
    <w:p/>
    <w:p>
      <w:r>
        <w:rPr>
          <w:b w:val="0"/>
          <w:sz w:val="20"/>
        </w:rPr>
        <w:t>I affirm that the information provided in this hardship letter is true and accurate to the best of my knowledge. I understand that submitting false information may result in denial of my request or other legal consequences. I respectfully ask for your understanding and assistance in modifying my loan to avoid default and foreclosure.</w:t>
      </w:r>
    </w:p>
    <w:p/>
    <w:p>
      <w:r>
        <w:rPr>
          <w:b w:val="0"/>
          <w:sz w:val="20"/>
        </w:rPr>
        <w:t>Thank you for your prompt attention to this matter. I look forward to a favorable response and am available to provide any additional information or documentation as required.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Borrower</w:t>
            </w:r>
          </w:p>
        </w:tc>
        <w:tc>
          <w:tcPr>
            <w:tcW w:type="dxa" w:w="4986"/>
            <w:tcBorders>
              <w:top w:val="nil"/>
              <w:left w:val="nil"/>
              <w:bottom w:val="nil"/>
              <w:right w:val="nil"/>
              <w:insideH w:val="nil"/>
              <w:insideV w:val="nil"/>
            </w:tcBorders>
          </w:tcPr>
          <w:p>
            <w:pPr>
              <w:jc w:val="center"/>
            </w:pPr>
            <w:r>
              <w:t>Co-Borrower (if applicable)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p/>
    <w:p>
      <w:r>
        <w:rPr>
          <w:b/>
          <w:sz w:val="20"/>
        </w:rPr>
        <w:t>Confidentiality Notice:</w:t>
      </w:r>
    </w:p>
    <w:p>
      <w:r>
        <w:rPr>
          <w:b w:val="0"/>
          <w:sz w:val="20"/>
        </w:rPr>
        <w:t>The information provided in this hardship letter is confidential and will be used solely for the purpose of evaluating your loan modification request in accordance with applicable United States laws and regulations, including the Gramm-Leach-Bliley Act (GLBA) and any relevant state privacy laws.</w:t>
      </w:r>
    </w:p>
    <w:p/>
    <w:p>
      <w:r>
        <w:rPr>
          <w:b/>
          <w:sz w:val="20"/>
        </w:rPr>
        <w:t>Legal Disclaimer:</w:t>
      </w:r>
    </w:p>
    <w:p>
      <w:r>
        <w:rPr>
          <w:b w:val="0"/>
          <w:sz w:val="20"/>
        </w:rPr>
        <w:t>This letter does not constitute a guarantee or approval of loan modification. All modifications are subject to the lender's review and acceptance. Borrowers should seek independent legal or financial advice if needed. The lender reserves all rights to enforce the original terms of the loan agreement unless a formal modification agreement is executed.</w:t>
      </w:r>
    </w:p>
    <w:p/>
    <w:p>
      <w:r>
        <w:br w:type="page"/>
      </w:r>
    </w:p>
    <w:p>
      <w:pPr>
        <w:jc w:val="center"/>
      </w:pPr>
      <w:r>
        <w:rPr>
          <w:color w:val="555555"/>
          <w:sz w:val="24"/>
        </w:rPr>
        <w:t>Original source of this document:</w:t>
      </w:r>
    </w:p>
    <w:p>
      <w:pPr>
        <w:jc w:val="center"/>
      </w:pPr>
      <w:hyperlink r:id="rId9">
        <w:r>
          <w:rPr>
            <w:color w:val="0000FF"/>
            <w:u w:val="single"/>
          </w:rPr>
          <w:t>https://docs-finance.com/hardship-letter-template/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hardship-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