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INSURANCE RELEASE FORM</w:t>
      </w:r>
    </w:p>
    <w:p/>
    <w:p/>
    <w:p>
      <w:r>
        <w:rPr>
          <w:b/>
          <w:sz w:val="20"/>
        </w:rPr>
        <w:t>Releasor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Releasee Information (Insurance Company):</w:t>
      </w:r>
    </w:p>
    <w:p>
      <w:r>
        <w:rPr>
          <w:b w:val="0"/>
          <w:sz w:val="20"/>
        </w:rPr>
        <w:t>Company Name: 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Insurance Policy Details:</w:t>
      </w:r>
    </w:p>
    <w:p>
      <w:r>
        <w:rPr>
          <w:b w:val="0"/>
          <w:sz w:val="20"/>
        </w:rPr>
        <w:t>Policy Number: ________________________________________________________</w:t>
      </w:r>
    </w:p>
    <w:p>
      <w:r>
        <w:rPr>
          <w:b w:val="0"/>
          <w:sz w:val="20"/>
        </w:rPr>
        <w:t>Type of Insurance: _____________________________________________________</w:t>
      </w:r>
    </w:p>
    <w:p>
      <w:r>
        <w:rPr>
          <w:b w:val="0"/>
          <w:sz w:val="20"/>
        </w:rPr>
        <w:t>Coverage Period: From _______________ To _______________</w:t>
      </w:r>
    </w:p>
    <w:p/>
    <w:p>
      <w:r>
        <w:rPr>
          <w:b/>
          <w:sz w:val="20"/>
        </w:rPr>
        <w:t>Property/Vessel/Vehicle Information:</w:t>
      </w:r>
    </w:p>
    <w:p>
      <w:r>
        <w:rPr>
          <w:b w:val="0"/>
          <w:sz w:val="20"/>
        </w:rPr>
        <w:t>Description: ___________________________________________________________</w:t>
      </w:r>
    </w:p>
    <w:p>
      <w:r>
        <w:rPr>
          <w:b w:val="0"/>
          <w:sz w:val="20"/>
        </w:rPr>
        <w:t>Make/Model: ___________________________________________________________</w:t>
      </w:r>
    </w:p>
    <w:p>
      <w:r>
        <w:rPr>
          <w:b w:val="0"/>
          <w:sz w:val="20"/>
        </w:rPr>
        <w:t>Identification Number (VIN, Serial Number, etc.): ______________________</w:t>
      </w:r>
    </w:p>
    <w:p>
      <w:r>
        <w:rPr>
          <w:b w:val="0"/>
          <w:sz w:val="20"/>
        </w:rPr>
        <w:t>Year: _________________________________________________________________</w:t>
      </w:r>
    </w:p>
    <w:p/>
    <w:p>
      <w:r>
        <w:rPr>
          <w:b/>
          <w:sz w:val="20"/>
        </w:rPr>
        <w:t>RECITALS</w:t>
      </w:r>
    </w:p>
    <w:p>
      <w:r>
        <w:rPr>
          <w:b w:val="0"/>
          <w:sz w:val="20"/>
        </w:rPr>
        <w:t>WHEREAS, the Releasor has or may have a claim under the insurance policy described above;</w:t>
      </w:r>
    </w:p>
    <w:p>
      <w:r>
        <w:rPr>
          <w:b w:val="0"/>
          <w:sz w:val="20"/>
        </w:rPr>
        <w:t>WHEREAS, the Releasor desires to release and discharge the Releasee from all claims, liabilities, and demands arising out of or relating to said insurance policy and any associated claims;</w:t>
      </w:r>
    </w:p>
    <w:p>
      <w:r>
        <w:rPr>
          <w:b w:val="0"/>
          <w:sz w:val="20"/>
        </w:rPr>
        <w:t>NOW, THEREFORE, in consideration of the mutual covenants and agreements contained herein, the parties agree as follows:</w:t>
      </w:r>
    </w:p>
    <w:p/>
    <w:p>
      <w:r>
        <w:rPr>
          <w:b/>
          <w:sz w:val="20"/>
        </w:rPr>
        <w:t>1. Release and Discharge</w:t>
      </w:r>
    </w:p>
    <w:p>
      <w:r>
        <w:rPr>
          <w:b w:val="0"/>
          <w:sz w:val="20"/>
        </w:rPr>
        <w:t>The Releasor hereby fully and forever releases and discharges the Releasee, its agents, employees, representatives, successors and assigns, from any and all claims, demands, causes of action, damages, liabilities, costs, expenses, and attorneys’ fees, known or unknown, which the Releasor may have or claim to have arising from or relating to the insurance policy, including but not limited to claims for payment, coverage, or benefits.</w:t>
      </w:r>
    </w:p>
    <w:p/>
    <w:p>
      <w:r>
        <w:rPr>
          <w:b/>
          <w:sz w:val="20"/>
        </w:rPr>
        <w:t>2. No Admission of Liability</w:t>
      </w:r>
    </w:p>
    <w:p>
      <w:r>
        <w:rPr>
          <w:b w:val="0"/>
          <w:sz w:val="20"/>
        </w:rPr>
        <w:t>This release is not an admission of liability or wrongdoing by the Releasee, and the Releasee expressly denies any liability or fault.</w:t>
      </w:r>
    </w:p>
    <w:p/>
    <w:p>
      <w:r>
        <w:rPr>
          <w:b/>
          <w:sz w:val="20"/>
        </w:rPr>
        <w:t>3. Representations and Warranties</w:t>
      </w:r>
    </w:p>
    <w:p>
      <w:r>
        <w:rPr>
          <w:b w:val="0"/>
          <w:sz w:val="20"/>
        </w:rPr>
        <w:t>The Releasor represents and warrants that he/she/they have read and fully understand this release, that no promises or inducements have been made other than those contained herein, and that this release is executed voluntarily and with full knowledge of its legal consequences.</w:t>
      </w:r>
    </w:p>
    <w:p/>
    <w:p>
      <w:r>
        <w:rPr>
          <w:b/>
          <w:sz w:val="20"/>
        </w:rPr>
        <w:t>4. Governing Law</w:t>
      </w:r>
    </w:p>
    <w:p>
      <w:r>
        <w:rPr>
          <w:b w:val="0"/>
          <w:sz w:val="20"/>
        </w:rPr>
        <w:t>This release shall be governed by and construed in accordance with the laws of the State of ____________________, without regard to its conflict of laws principles.</w:t>
      </w:r>
    </w:p>
    <w:p/>
    <w:p>
      <w:r>
        <w:rPr>
          <w:b/>
          <w:sz w:val="20"/>
        </w:rPr>
        <w:t>5. Entire Agreement</w:t>
      </w:r>
    </w:p>
    <w:p>
      <w:r>
        <w:rPr>
          <w:b w:val="0"/>
          <w:sz w:val="20"/>
        </w:rPr>
        <w:t>This document constitutes the entire agreement between the parties with respect to the subject matter herein and supersedes all prior agreements or understandings, whether written or oral.</w:t>
      </w:r>
    </w:p>
    <w:p/>
    <w:p>
      <w:r>
        <w:rPr>
          <w:b/>
          <w:sz w:val="20"/>
        </w:rPr>
        <w:t>6. Severability</w:t>
      </w:r>
    </w:p>
    <w:p>
      <w:r>
        <w:rPr>
          <w:b w:val="0"/>
          <w:sz w:val="20"/>
        </w:rPr>
        <w:t>If any provision of this release is held to be invalid, illegal, or unenforceable, the remaining provisions shall continue in full force and effect.</w:t>
      </w:r>
    </w:p>
    <w:p/>
    <w:p>
      <w:r>
        <w:rPr>
          <w:b/>
          <w:sz w:val="20"/>
        </w:rPr>
        <w:t>7. Binding Effect</w:t>
      </w:r>
    </w:p>
    <w:p>
      <w:r>
        <w:rPr>
          <w:b w:val="0"/>
          <w:sz w:val="20"/>
        </w:rPr>
        <w:t>This release shall be binding upon and inure to the benefit of the parties and their respective heirs, legal representatives, successors, and assigns.</w:t>
      </w:r>
    </w:p>
    <w:p/>
    <w:p/>
    <w:p>
      <w:pPr>
        <w:jc w:val="center"/>
      </w:pPr>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w:t>
            </w:r>
          </w:p>
        </w:tc>
        <w:tc>
          <w:tcPr>
            <w:tcW w:type="dxa" w:w="4986"/>
            <w:tcBorders>
              <w:top w:val="nil"/>
              <w:left w:val="nil"/>
              <w:bottom w:val="nil"/>
              <w:right w:val="nil"/>
              <w:insideH w:val="nil"/>
              <w:insideV w:val="nil"/>
            </w:tcBorders>
          </w:tcPr>
          <w:p>
            <w:pPr>
              <w:jc w:val="center"/>
            </w:pPr>
            <w:r>
              <w:t>RELEASEE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w:t>
            </w:r>
          </w:p>
        </w:tc>
        <w:tc>
          <w:tcPr>
            <w:tcW w:type="dxa" w:w="4986"/>
            <w:tcBorders>
              <w:top w:val="nil"/>
              <w:left w:val="nil"/>
              <w:bottom w:val="nil"/>
              <w:right w:val="nil"/>
              <w:insideH w:val="nil"/>
              <w:insideV w:val="nil"/>
            </w:tcBorders>
          </w:tcPr>
          <w:p>
            <w:pPr>
              <w:jc w:val="center"/>
            </w:pPr>
            <w:r>
              <w:t>Printed Name: ______________________</w:t>
            </w:r>
          </w:p>
        </w:tc>
      </w:tr>
    </w:tbl>
    <w:p/>
    <w:p/>
    <w:p>
      <w:r>
        <w:rPr>
          <w:b/>
          <w:sz w:val="20"/>
        </w:rPr>
        <w:t>ACKNOWLEDGMENT</w:t>
      </w:r>
    </w:p>
    <w:p>
      <w:r>
        <w:rPr>
          <w:b w:val="0"/>
          <w:sz w:val="20"/>
        </w:rPr>
        <w:t>STATE OF ____________________ )</w:t>
      </w:r>
    </w:p>
    <w:p>
      <w:r>
        <w:rPr>
          <w:b w:val="0"/>
          <w:sz w:val="20"/>
        </w:rPr>
        <w:t>COUNTY OF __________________ )</w:t>
      </w:r>
    </w:p>
    <w:p/>
    <w:p>
      <w:r>
        <w:rPr>
          <w:b w:val="0"/>
          <w:sz w:val="20"/>
        </w:rPr>
        <w:t>On this ______ day of ____________________, before me, the undersigned Notary Public, personally appeared the Releasor and the Releasee, known to me (or satisfactorily proven) to be the persons whose names are subscribed to this instrument, and acknowledged that they executed the same for the purposes therein contained.</w:t>
      </w:r>
    </w:p>
    <w:p/>
    <w:p>
      <w:r>
        <w:rPr>
          <w:b w:val="0"/>
          <w:sz w:val="20"/>
        </w:rPr>
        <w:t>IN WITNESS WHEREOF, I hereunto set my hand and official seal.</w:t>
      </w:r>
    </w:p>
    <w:p/>
    <w:p/>
    <w:p/>
    <w:p>
      <w:r>
        <w:rPr>
          <w:b w:val="0"/>
          <w:sz w:val="20"/>
        </w:rPr>
        <w:t>Notary Public Signature: _______________________________________________</w:t>
      </w:r>
    </w:p>
    <w:p>
      <w:r>
        <w:rPr>
          <w:b w:val="0"/>
          <w:sz w:val="20"/>
        </w:rPr>
        <w:t>My Commission Expires: 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https://docs-finance.com/insurance-release-form-template/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insurance-release-form-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