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INSURANCE VERIFICATION FORM</w:t>
      </w:r>
    </w:p>
    <w:p/>
    <w:p/>
    <w:p>
      <w:r>
        <w:rPr>
          <w:b/>
          <w:sz w:val="20"/>
        </w:rPr>
        <w:t>Insured Party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City: _____________________________ State: ___________ Zip Code: 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Insurance Company Information</w:t>
      </w:r>
    </w:p>
    <w:p>
      <w:r>
        <w:rPr>
          <w:b w:val="0"/>
          <w:sz w:val="20"/>
        </w:rPr>
        <w:t>Company Name: ____________________________________________________________</w:t>
      </w:r>
    </w:p>
    <w:p>
      <w:r>
        <w:rPr>
          <w:b w:val="0"/>
          <w:sz w:val="20"/>
        </w:rPr>
        <w:t>Agent Name: ______________________________________________________________</w:t>
      </w:r>
    </w:p>
    <w:p>
      <w:r>
        <w:rPr>
          <w:b w:val="0"/>
          <w:sz w:val="20"/>
        </w:rPr>
        <w:t>Address: _________________________________________________________________</w:t>
      </w:r>
    </w:p>
    <w:p>
      <w:r>
        <w:rPr>
          <w:b w:val="0"/>
          <w:sz w:val="20"/>
        </w:rPr>
        <w:t>City: _____________________________ State: ___________ Zip Code: 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Policy Information</w:t>
      </w:r>
    </w:p>
    <w:p>
      <w:r>
        <w:rPr>
          <w:b w:val="0"/>
          <w:sz w:val="20"/>
        </w:rPr>
        <w:t>Policy Number: ____________________________________________________________</w:t>
      </w:r>
    </w:p>
    <w:p>
      <w:r>
        <w:rPr>
          <w:b w:val="0"/>
          <w:sz w:val="20"/>
        </w:rPr>
        <w:t>Type of Insurance (e.g., Liability, Comprehensive): __________________________</w:t>
      </w:r>
    </w:p>
    <w:p>
      <w:r>
        <w:rPr>
          <w:b w:val="0"/>
          <w:sz w:val="20"/>
        </w:rPr>
        <w:t>Effective Date: ____________________________________________________________</w:t>
      </w:r>
    </w:p>
    <w:p>
      <w:r>
        <w:rPr>
          <w:b w:val="0"/>
          <w:sz w:val="20"/>
        </w:rPr>
        <w:t>Expiration Date: __________________________________________________________</w:t>
      </w:r>
    </w:p>
    <w:p>
      <w:r>
        <w:rPr>
          <w:b w:val="0"/>
          <w:sz w:val="20"/>
        </w:rPr>
        <w:t>Coverage Limits:</w:t>
      </w:r>
    </w:p>
    <w:p>
      <w:r>
        <w:rPr>
          <w:b w:val="0"/>
          <w:sz w:val="20"/>
        </w:rPr>
        <w:t xml:space="preserve">  - Bodily Injury: $________________ per person / $________________ per accident</w:t>
      </w:r>
    </w:p>
    <w:p>
      <w:r>
        <w:rPr>
          <w:b w:val="0"/>
          <w:sz w:val="20"/>
        </w:rPr>
        <w:t xml:space="preserve">  - Property Damage: $____________________________________________________</w:t>
      </w:r>
    </w:p>
    <w:p>
      <w:r>
        <w:rPr>
          <w:b w:val="0"/>
          <w:sz w:val="20"/>
        </w:rPr>
        <w:t xml:space="preserve">  - Other Coverage: _______________________________________________________</w:t>
      </w:r>
    </w:p>
    <w:p/>
    <w:p>
      <w:r>
        <w:rPr>
          <w:b/>
          <w:sz w:val="20"/>
        </w:rPr>
        <w:t>Vehicle/Property Insured (if applicable)</w:t>
      </w:r>
    </w:p>
    <w:p>
      <w:r>
        <w:rPr>
          <w:b w:val="0"/>
          <w:sz w:val="20"/>
        </w:rPr>
        <w:t>Make: __________________________ Model: _________________________________</w:t>
      </w:r>
    </w:p>
    <w:p>
      <w:r>
        <w:rPr>
          <w:b w:val="0"/>
          <w:sz w:val="20"/>
        </w:rPr>
        <w:t>Year: __________________________ Vehicle Identification Number (VIN): ______</w:t>
      </w:r>
    </w:p>
    <w:p>
      <w:r>
        <w:rPr>
          <w:b w:val="0"/>
          <w:sz w:val="20"/>
        </w:rPr>
        <w:t>License Plate Number: ____________________________________________________</w:t>
      </w:r>
    </w:p>
    <w:p>
      <w:r>
        <w:rPr>
          <w:b w:val="0"/>
          <w:sz w:val="20"/>
        </w:rPr>
        <w:t>Description of Property Insured (if not vehicle): ___________________________</w:t>
      </w:r>
    </w:p>
    <w:p/>
    <w:p>
      <w:r>
        <w:rPr>
          <w:b/>
          <w:sz w:val="20"/>
        </w:rPr>
        <w:t>Certification Statement</w:t>
      </w:r>
    </w:p>
    <w:p>
      <w:r>
        <w:rPr>
          <w:b w:val="0"/>
          <w:sz w:val="20"/>
        </w:rPr>
        <w:t>The undersigned certifies that the insurance information provided above is accurate and that the insurance policy is currently in effect and complies with all applicable laws and regulations of the United States. The insurance policy covers all necessary risks and liabilities as required for the insured property or vehicle.</w:t>
      </w:r>
    </w:p>
    <w:p/>
    <w:p>
      <w:r>
        <w:rPr>
          <w:b/>
          <w:sz w:val="20"/>
        </w:rPr>
        <w:t>Authorized Insurance Representative Statement</w:t>
      </w:r>
    </w:p>
    <w:p>
      <w:r>
        <w:rPr>
          <w:b w:val="0"/>
          <w:sz w:val="20"/>
        </w:rPr>
        <w:t>I hereby certify that the insurance policy described above is active and in force as of today, and that the information is true and correct to the best of my knowledge and belief.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INSURED PARTY</w:t>
            </w:r>
          </w:p>
        </w:tc>
        <w:tc>
          <w:tcPr>
            <w:tcW w:type="dxa" w:w="4986"/>
            <w:tcBorders>
              <w:top w:val="nil"/>
              <w:left w:val="nil"/>
              <w:bottom w:val="nil"/>
              <w:right w:val="nil"/>
              <w:insideH w:val="nil"/>
              <w:insideV w:val="nil"/>
            </w:tcBorders>
          </w:tcPr>
          <w:p>
            <w:pPr>
              <w:jc w:val="center"/>
            </w:pPr>
            <w:r>
              <w:t>INSURANCE COMPANY REPRESENTATIVE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(Printed): ____________________________</w:t>
            </w:r>
          </w:p>
        </w:tc>
        <w:tc>
          <w:tcPr>
            <w:tcW w:type="dxa" w:w="4986"/>
            <w:tcBorders>
              <w:top w:val="nil"/>
              <w:left w:val="nil"/>
              <w:bottom w:val="nil"/>
              <w:right w:val="nil"/>
              <w:insideH w:val="nil"/>
              <w:insideV w:val="nil"/>
            </w:tcBorders>
          </w:tcPr>
          <w:p>
            <w:pPr>
              <w:jc w:val="center"/>
            </w:pPr>
            <w:r>
              <w:t>Name (Printed): ____________________________</w:t>
            </w:r>
          </w:p>
        </w:tc>
      </w:tr>
      <w:tr>
        <w:tc>
          <w:tcPr>
            <w:tcW w:type="dxa" w:w="4986"/>
            <w:tcBorders>
              <w:top w:val="nil"/>
              <w:left w:val="nil"/>
              <w:bottom w:val="nil"/>
              <w:right w:val="nil"/>
              <w:insideH w:val="nil"/>
              <w:insideV w:val="nil"/>
            </w:tcBorders>
          </w:tcPr>
          <w:p>
            <w:pPr>
              <w:jc w:val="center"/>
            </w:pPr>
            <w:r>
              <w:t>Date: ______________________________________</w:t>
            </w:r>
          </w:p>
        </w:tc>
        <w:tc>
          <w:tcPr>
            <w:tcW w:type="dxa" w:w="4986"/>
            <w:tcBorders>
              <w:top w:val="nil"/>
              <w:left w:val="nil"/>
              <w:bottom w:val="nil"/>
              <w:right w:val="nil"/>
              <w:insideH w:val="nil"/>
              <w:insideV w:val="nil"/>
            </w:tcBorders>
          </w:tcPr>
          <w:p>
            <w:pPr>
              <w:jc w:val="center"/>
            </w:pPr>
            <w:r>
              <w:t>Date: ______________________________________</w:t>
            </w:r>
          </w:p>
        </w:tc>
      </w:tr>
    </w:tbl>
    <w:p/>
    <w:p/>
    <w:p>
      <w:r>
        <w:rPr>
          <w:b/>
          <w:sz w:val="20"/>
        </w:rPr>
        <w:t>Legal Notice</w:t>
      </w:r>
    </w:p>
    <w:p>
      <w:r>
        <w:rPr>
          <w:b w:val="0"/>
          <w:sz w:val="20"/>
        </w:rPr>
        <w:t>This Insurance Verification Form is intended to provide confirmation of insurance coverage and shall not be construed as a contract of insurance nor a guarantee of coverage. This form is subject to all provisions, terms, conditions, and exclusions of the actual insurance policy.</w:t>
      </w:r>
    </w:p>
    <w:p>
      <w:r>
        <w:rPr>
          <w:b w:val="0"/>
          <w:sz w:val="20"/>
        </w:rPr>
        <w:t>The undersigned understands and agrees that any false statements or misrepresentations made in this form may result in denial of claims or cancellation of coverage in accordance with applicable laws and insurance policy provisions.</w:t>
      </w:r>
    </w:p>
    <w:p/>
    <w:p>
      <w:r>
        <w:rPr>
          <w:b/>
          <w:sz w:val="20"/>
        </w:rPr>
        <w:t>Privacy Statement</w:t>
      </w:r>
    </w:p>
    <w:p>
      <w:r>
        <w:rPr>
          <w:b w:val="0"/>
          <w:sz w:val="20"/>
        </w:rPr>
        <w:t>All personal and insurance information collected in this form will be handled in accordance with applicable federal and state privacy laws. This information will be used solely for the purpose of verifying insurance coverage and related administrative functions.</w:t>
      </w:r>
    </w:p>
    <w:p>
      <w:r>
        <w:br w:type="page"/>
      </w:r>
    </w:p>
    <w:p>
      <w:pPr>
        <w:jc w:val="center"/>
      </w:pPr>
      <w:r>
        <w:rPr>
          <w:color w:val="555555"/>
          <w:sz w:val="24"/>
        </w:rPr>
        <w:t>Original source of this document:</w:t>
      </w:r>
    </w:p>
    <w:p>
      <w:pPr>
        <w:jc w:val="center"/>
      </w:pPr>
      <w:hyperlink r:id="rId9">
        <w:r>
          <w:rPr>
            <w:color w:val="0000FF"/>
            <w:u w:val="single"/>
          </w:rPr>
          <w:t>https://docs-finance.com/insurance-verification-form-template/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insurance-verification-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