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INTENT TO FILE A MECHANIC'S LIEN</w:t>
      </w:r>
    </w:p>
    <w:p/>
    <w:p/>
    <w:p>
      <w:r>
        <w:rPr>
          <w:b/>
          <w:sz w:val="20"/>
        </w:rPr>
        <w:t>Sender Information:</w:t>
      </w:r>
    </w:p>
    <w:p>
      <w:r>
        <w:rPr>
          <w:b w:val="0"/>
          <w:sz w:val="20"/>
        </w:rPr>
        <w:t>Name: ________________________________________________________________</w:t>
      </w:r>
    </w:p>
    <w:p>
      <w:r>
        <w:rPr>
          <w:b w:val="0"/>
          <w:sz w:val="20"/>
        </w:rPr>
        <w:t>Company (if applicable): _______________________________________________</w:t>
      </w:r>
    </w:p>
    <w:p>
      <w:r>
        <w:rPr>
          <w:b w:val="0"/>
          <w:sz w:val="20"/>
        </w:rPr>
        <w:t>Address: _____________________________________________________________</w:t>
      </w:r>
    </w:p>
    <w:p>
      <w:r>
        <w:rPr>
          <w:b w:val="0"/>
          <w:sz w:val="20"/>
        </w:rPr>
        <w:t>City, State, Zip Code: 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p>
      <w:r>
        <w:rPr>
          <w:b/>
          <w:sz w:val="20"/>
        </w:rPr>
        <w:t>Recipient Information:</w:t>
      </w:r>
    </w:p>
    <w:p>
      <w:r>
        <w:rPr>
          <w:b w:val="0"/>
          <w:sz w:val="20"/>
        </w:rPr>
        <w:t>Name: ________________________________________________________________</w:t>
      </w:r>
    </w:p>
    <w:p>
      <w:r>
        <w:rPr>
          <w:b w:val="0"/>
          <w:sz w:val="20"/>
        </w:rPr>
        <w:t>Company (if applicable): _______________________________________________</w:t>
      </w:r>
    </w:p>
    <w:p>
      <w:r>
        <w:rPr>
          <w:b w:val="0"/>
          <w:sz w:val="20"/>
        </w:rPr>
        <w:t>Address: _____________________________________________________________</w:t>
      </w:r>
    </w:p>
    <w:p>
      <w:r>
        <w:rPr>
          <w:b w:val="0"/>
          <w:sz w:val="20"/>
        </w:rPr>
        <w:t>City, State, Zip Code: ________________________________________________</w:t>
      </w:r>
    </w:p>
    <w:p/>
    <w:p/>
    <w:p>
      <w:r>
        <w:rPr>
          <w:b/>
          <w:sz w:val="20"/>
        </w:rPr>
        <w:t>Property Description:</w:t>
      </w:r>
    </w:p>
    <w:p>
      <w:r>
        <w:rPr>
          <w:b w:val="0"/>
          <w:sz w:val="20"/>
        </w:rPr>
        <w:t>Address/Location: _____________________________________________________</w:t>
      </w:r>
    </w:p>
    <w:p>
      <w:r>
        <w:rPr>
          <w:b w:val="0"/>
          <w:sz w:val="20"/>
        </w:rPr>
        <w:t>City, State, Zip Code: ________________________________________________</w:t>
      </w:r>
    </w:p>
    <w:p>
      <w:r>
        <w:rPr>
          <w:b w:val="0"/>
          <w:sz w:val="20"/>
        </w:rPr>
        <w:t>Legal Description (if known): _________________________________________</w:t>
      </w:r>
    </w:p>
    <w:p/>
    <w:p/>
    <w:p>
      <w:r>
        <w:rPr>
          <w:b/>
          <w:sz w:val="20"/>
        </w:rPr>
        <w:t>Description of Labor, Services, Equipment or Materials Provided:</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p>
      <w:r>
        <w:rPr>
          <w:b/>
          <w:sz w:val="20"/>
        </w:rPr>
        <w:t>Contract and Payment Information:</w:t>
      </w:r>
    </w:p>
    <w:p>
      <w:r>
        <w:rPr>
          <w:b w:val="0"/>
          <w:sz w:val="20"/>
        </w:rPr>
        <w:t>Date Work Commenced: _________________________________________________</w:t>
      </w:r>
    </w:p>
    <w:p>
      <w:r>
        <w:rPr>
          <w:b w:val="0"/>
          <w:sz w:val="20"/>
        </w:rPr>
        <w:t>Date Work Completed (if applicable): ____________________________________</w:t>
      </w:r>
    </w:p>
    <w:p>
      <w:r>
        <w:rPr>
          <w:b w:val="0"/>
          <w:sz w:val="20"/>
        </w:rPr>
        <w:t>Amount Due: $_________________________________________________________</w:t>
      </w:r>
    </w:p>
    <w:p>
      <w:r>
        <w:rPr>
          <w:b w:val="0"/>
          <w:sz w:val="20"/>
        </w:rPr>
        <w:t>Terms of Payment: _____________________________________________________</w:t>
      </w:r>
    </w:p>
    <w:p/>
    <w:p/>
    <w:p>
      <w:r>
        <w:rPr>
          <w:b/>
          <w:sz w:val="20"/>
        </w:rPr>
        <w:t>Notice of Intent to File Lien:</w:t>
      </w:r>
    </w:p>
    <w:p>
      <w:r>
        <w:rPr>
          <w:b w:val="0"/>
          <w:sz w:val="20"/>
        </w:rPr>
        <w:t>This letter serves as formal notice of the intent to file a Mechanic's Lien against the property described above pursuant to applicable state laws. This action is being taken due to non-payment for labor, services, equipment, or materials provided by the undersigned. We hereby demand payment of the amount due within the time frame prescribed by law to avoid the filing of such lien.</w:t>
      </w:r>
    </w:p>
    <w:p/>
    <w:p/>
    <w:p>
      <w:r>
        <w:rPr>
          <w:b/>
          <w:sz w:val="20"/>
        </w:rPr>
        <w:t>Legal Compliance and Rights:</w:t>
      </w:r>
    </w:p>
    <w:p>
      <w:r>
        <w:rPr>
          <w:b w:val="0"/>
          <w:sz w:val="20"/>
        </w:rPr>
        <w:t>This notice is given in accordance with the applicable Mechanic's Lien statutes governing the property location. The undersigned reserves all rights to enforce the lien and pursue all remedies available under United States and state law, including but not limited to foreclosure of the lien to recover amounts owed.</w:t>
      </w:r>
    </w:p>
    <w:p/>
    <w:p/>
    <w:p>
      <w:r>
        <w:rPr>
          <w:b/>
          <w:sz w:val="20"/>
        </w:rPr>
        <w:t>Demand for Payment:</w:t>
      </w:r>
    </w:p>
    <w:p>
      <w:r>
        <w:rPr>
          <w:b w:val="0"/>
          <w:sz w:val="20"/>
        </w:rPr>
        <w:t>You are hereby requested to remit payment in full to avoid further legal action. Payment should be made to the sender at the address provided above or as otherwise agreed between the parties.</w:t>
      </w:r>
    </w:p>
    <w:p/>
    <w:p/>
    <w:p>
      <w:r>
        <w:rPr>
          <w:b/>
          <w:sz w:val="20"/>
        </w:rPr>
        <w:t>Contact for Resolution:</w:t>
      </w:r>
    </w:p>
    <w:p>
      <w:r>
        <w:rPr>
          <w:b w:val="0"/>
          <w:sz w:val="20"/>
        </w:rPr>
        <w:t>For any questions, clarifications, or to discuss payment arrangements, please contact the sender immediately via the contact information provided above.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______________________________________</w:t>
            </w:r>
          </w:p>
        </w:tc>
        <w:tc>
          <w:tcPr>
            <w:tcW w:type="dxa" w:w="4986"/>
            <w:tcBorders>
              <w:top w:val="nil"/>
              <w:left w:val="nil"/>
              <w:bottom w:val="nil"/>
              <w:right w:val="nil"/>
              <w:insideH w:val="nil"/>
              <w:insideV w:val="nil"/>
            </w:tcBorders>
          </w:tcPr>
          <w:p>
            <w:pPr>
              <w:jc w:val="center"/>
            </w:pPr>
            <w:r>
              <w:br/>
              <w:br/>
              <w:t>__________________________</w:t>
            </w:r>
          </w:p>
        </w:tc>
      </w:tr>
      <w:tr>
        <w:tc>
          <w:tcPr>
            <w:tcW w:type="dxa" w:w="4986"/>
            <w:tcBorders>
              <w:top w:val="nil"/>
              <w:left w:val="nil"/>
              <w:bottom w:val="nil"/>
              <w:right w:val="nil"/>
              <w:insideH w:val="nil"/>
              <w:insideV w:val="nil"/>
            </w:tcBorders>
          </w:tcPr>
          <w:p>
            <w:pPr>
              <w:jc w:val="center"/>
            </w:pPr>
            <w:r>
              <w:t>Printed Name: ___________________________________</w:t>
            </w:r>
          </w:p>
        </w:tc>
        <w:tc>
          <w:tcPr>
            <w:tcW w:type="dxa" w:w="4986"/>
            <w:tcBorders>
              <w:top w:val="nil"/>
              <w:left w:val="nil"/>
              <w:bottom w:val="nil"/>
              <w:right w:val="nil"/>
              <w:insideH w:val="nil"/>
              <w:insideV w:val="nil"/>
            </w:tcBorders>
          </w:tcPr>
          <w:p>
            <w:pPr>
              <w:jc w:val="center"/>
            </w:pPr>
            <w:r>
              <w:t>Title (if applicable):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https://docs-finance.com/intent-to-lien-letter-template/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intent-to-lien-lett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