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DEMAND</w:t>
      </w:r>
    </w:p>
    <w:p/>
    <w:p/>
    <w:p>
      <w:r>
        <w:rPr>
          <w:b/>
          <w:sz w:val="20"/>
        </w:rPr>
        <w:t>Sender Information:</w:t>
      </w:r>
    </w:p>
    <w:p>
      <w:r>
        <w:rPr>
          <w:b w:val="0"/>
          <w:sz w:val="20"/>
        </w:rPr>
        <w:t>Full Name / Company Name: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Name: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pPr>
        <w:jc w:val="center"/>
      </w:pPr>
      <w:r>
        <w:rPr>
          <w:b/>
          <w:sz w:val="20"/>
        </w:rPr>
        <w:t>Subject: Demand for Payment / Delivery of Goods / Services</w:t>
      </w:r>
    </w:p>
    <w:p/>
    <w:p/>
    <w:p>
      <w:r>
        <w:rPr>
          <w:b w:val="0"/>
          <w:sz w:val="20"/>
        </w:rPr>
        <w:t>Dear Sir or Madam,</w:t>
      </w:r>
    </w:p>
    <w:p/>
    <w:p>
      <w:r>
        <w:rPr>
          <w:b w:val="0"/>
          <w:sz w:val="20"/>
        </w:rPr>
        <w:t>This letter serves as a formal demand for payment in accordance with the terms agreed upon between us. Despite previous requests, the amount detailed below remains unpaid, and immediate settlement is required to avoid further action.</w:t>
      </w:r>
    </w:p>
    <w:p/>
    <w:p>
      <w:r>
        <w:rPr>
          <w:b/>
          <w:sz w:val="20"/>
        </w:rPr>
        <w:t>Details of the Debt / Obligation:</w:t>
      </w:r>
    </w:p>
    <w:p>
      <w:r>
        <w:rPr>
          <w:b w:val="0"/>
          <w:sz w:val="20"/>
        </w:rPr>
        <w:t>Invoice Number / Reference: _____________________________________________</w:t>
      </w:r>
    </w:p>
    <w:p>
      <w:r>
        <w:rPr>
          <w:b w:val="0"/>
          <w:sz w:val="20"/>
        </w:rPr>
        <w:t>Date of Invoice / Agreement: ___________________________________________</w:t>
      </w:r>
    </w:p>
    <w:p>
      <w:r>
        <w:rPr>
          <w:b w:val="0"/>
          <w:sz w:val="20"/>
        </w:rPr>
        <w:t>Description of Goods / Services: _______________________________________</w:t>
      </w:r>
    </w:p>
    <w:p>
      <w:r>
        <w:rPr>
          <w:b w:val="0"/>
          <w:sz w:val="20"/>
        </w:rPr>
        <w:t>Amount Due (USD): _____________________________________________________</w:t>
      </w:r>
    </w:p>
    <w:p>
      <w:r>
        <w:rPr>
          <w:b w:val="0"/>
          <w:sz w:val="20"/>
        </w:rPr>
        <w:t>Due Date: ______________________________________________________________</w:t>
      </w:r>
    </w:p>
    <w:p/>
    <w:p>
      <w:r>
        <w:rPr>
          <w:b w:val="0"/>
          <w:sz w:val="20"/>
        </w:rPr>
        <w:t>Accordingly, you are required to pay the outstanding amount of _____________________ USD within fourteen (14) calendar days from the receipt of this letter.</w:t>
      </w:r>
    </w:p>
    <w:p/>
    <w:p>
      <w:r>
        <w:rPr>
          <w:b/>
          <w:sz w:val="20"/>
        </w:rPr>
        <w:t>Payment Method:</w:t>
      </w:r>
    </w:p>
    <w:p>
      <w:r>
        <w:rPr>
          <w:b w:val="0"/>
          <w:sz w:val="20"/>
        </w:rPr>
        <w:t>Please make payment via bank transfer to the following account or by any other mutually agreed method:</w:t>
      </w:r>
    </w:p>
    <w:p>
      <w:r>
        <w:rPr>
          <w:b w:val="0"/>
          <w:sz w:val="20"/>
        </w:rPr>
        <w:t>Bank Name: _____________________________________________________________</w:t>
      </w:r>
    </w:p>
    <w:p>
      <w:r>
        <w:rPr>
          <w:b w:val="0"/>
          <w:sz w:val="20"/>
        </w:rPr>
        <w:t>Account Name: __________________________________________________________</w:t>
      </w:r>
    </w:p>
    <w:p>
      <w:r>
        <w:rPr>
          <w:b w:val="0"/>
          <w:sz w:val="20"/>
        </w:rPr>
        <w:t>Account Number: ________________________________________________________</w:t>
      </w:r>
    </w:p>
    <w:p>
      <w:r>
        <w:rPr>
          <w:b w:val="0"/>
          <w:sz w:val="20"/>
        </w:rPr>
        <w:t>Routing Number / SWIFT Code: ___________________________________________</w:t>
      </w:r>
    </w:p>
    <w:p/>
    <w:p>
      <w:r>
        <w:rPr>
          <w:b/>
          <w:sz w:val="20"/>
        </w:rPr>
        <w:t>Consequences of Non-Payment:</w:t>
      </w:r>
    </w:p>
    <w:p>
      <w:r>
        <w:rPr>
          <w:b w:val="0"/>
          <w:sz w:val="20"/>
        </w:rPr>
        <w:t>Failure to comply with this demand within the specified timeframe will compel us to initiate legal proceedings without further notice to recover the amount owed, including any additional costs and interest as permitted under United States law.</w:t>
      </w:r>
    </w:p>
    <w:p/>
    <w:p>
      <w:r>
        <w:rPr>
          <w:b/>
          <w:sz w:val="20"/>
        </w:rPr>
        <w:t>Interest and Costs:</w:t>
      </w:r>
    </w:p>
    <w:p>
      <w:r>
        <w:rPr>
          <w:b w:val="0"/>
          <w:sz w:val="20"/>
        </w:rPr>
        <w:t>We reserve the right to charge interest on overdue amounts at the rate permitted by applicable law, as well as to recover all costs and expenses incurred in pursuing payment.</w:t>
      </w:r>
    </w:p>
    <w:p/>
    <w:p>
      <w:r>
        <w:rPr>
          <w:b/>
          <w:sz w:val="20"/>
        </w:rPr>
        <w:t>Reservation of Rights:</w:t>
      </w:r>
    </w:p>
    <w:p>
      <w:r>
        <w:rPr>
          <w:b w:val="0"/>
          <w:sz w:val="20"/>
        </w:rPr>
        <w:t>This letter is written without prejudice to any other rights or remedies available to us at law or equity.</w:t>
      </w:r>
    </w:p>
    <w:p/>
    <w:p/>
    <w:p>
      <w:r>
        <w:rPr>
          <w:b w:val="0"/>
          <w:sz w:val="20"/>
        </w:rPr>
        <w:t>We urge you to treat this matter with the utmost urgency and look forward to your prompt payment.</w:t>
      </w:r>
    </w:p>
    <w:p/>
    <w:p/>
    <w:p>
      <w:r>
        <w:rPr>
          <w:b w:val="0"/>
          <w:sz w:val="20"/>
        </w:rPr>
        <w:t>Sincerely,</w:t>
      </w:r>
    </w:p>
    <w:p/>
    <w:p/>
    <w:p/>
    <w:p>
      <w:r>
        <w:rPr>
          <w:b w:val="0"/>
          <w:sz w:val="20"/>
        </w:rPr>
        <w:t>______________________________</w:t>
      </w:r>
    </w:p>
    <w:p>
      <w:r>
        <w:rPr>
          <w:b w:val="0"/>
          <w:sz w:val="20"/>
        </w:rPr>
        <w:t>Name: _________________________________________________________________</w:t>
      </w:r>
    </w:p>
    <w:p>
      <w:r>
        <w:rPr>
          <w:b w:val="0"/>
          <w:sz w:val="20"/>
        </w:rPr>
        <w:t>Title / Position: ________________________________________________________</w:t>
      </w:r>
    </w:p>
    <w:p>
      <w:r>
        <w:rPr>
          <w:b w:val="0"/>
          <w:sz w:val="20"/>
        </w:rPr>
        <w:t>Company (if applicable): _________________________________________________</w:t>
      </w:r>
    </w:p>
    <w:p/>
    <w:p/>
    <w:p/>
    <w:p>
      <w:r>
        <w:rPr>
          <w:b w:val="0"/>
          <w:sz w:val="20"/>
        </w:rPr>
        <w:t>Place: _________________________________________________________________</w:t>
      </w:r>
    </w:p>
    <w:p>
      <w:r>
        <w:rPr>
          <w:b w:val="0"/>
          <w:sz w:val="20"/>
        </w:rPr>
        <w:t>Date: 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Recipient's Acknowledgement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https://docs-finance.com/letter-of-demand-template-nz/</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etter-of-demand-template-nz/"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