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INSTRUCTION UPON DEATH</w:t>
      </w:r>
    </w:p>
    <w:p/>
    <w:p>
      <w:r>
        <w:rPr>
          <w:b/>
          <w:sz w:val="20"/>
        </w:rPr>
        <w:t>TO WHOM IT MAY CONCERN:</w:t>
      </w:r>
    </w:p>
    <w:p/>
    <w:p>
      <w:r>
        <w:rPr>
          <w:b w:val="0"/>
          <w:sz w:val="20"/>
        </w:rPr>
        <w:t>The undersigned, being of sound mind and legal capacity, provides the following instructions to be followed promptly upon my death. These instructions are provided to my Executor, Personal Representative, or any other responsible party charged with administering my estate and affairs.</w:t>
      </w:r>
    </w:p>
    <w:p/>
    <w:p/>
    <w:p>
      <w:r>
        <w:rPr>
          <w:b/>
          <w:sz w:val="20"/>
        </w:rPr>
        <w:t>I. PERSONAL INFORMATION</w:t>
      </w:r>
    </w:p>
    <w:p>
      <w:r>
        <w:rPr>
          <w:b w:val="0"/>
          <w:sz w:val="20"/>
        </w:rPr>
        <w:t>Full Legal Name: ____________________________________________________________</w:t>
      </w:r>
    </w:p>
    <w:p>
      <w:r>
        <w:rPr>
          <w:b w:val="0"/>
          <w:sz w:val="20"/>
        </w:rPr>
        <w:t>Date of Birth: _______________________________________________________________</w:t>
      </w:r>
    </w:p>
    <w:p>
      <w:r>
        <w:rPr>
          <w:b w:val="0"/>
          <w:sz w:val="20"/>
        </w:rPr>
        <w:t>Social Security Number: _____________________________________________________</w:t>
      </w:r>
    </w:p>
    <w:p>
      <w:r>
        <w:rPr>
          <w:b w:val="0"/>
          <w:sz w:val="20"/>
        </w:rPr>
        <w:t>Address: ___________________________________________________________________</w:t>
      </w:r>
    </w:p>
    <w:p>
      <w:r>
        <w:rPr>
          <w:b w:val="0"/>
          <w:sz w:val="20"/>
        </w:rPr>
        <w:t>Phone Number: _______________________________________________________________</w:t>
      </w:r>
    </w:p>
    <w:p/>
    <w:p>
      <w:r>
        <w:rPr>
          <w:b/>
          <w:sz w:val="20"/>
        </w:rPr>
        <w:t>II. EXECUTOR / PERSONAL REPRESENTATIVE</w:t>
      </w:r>
    </w:p>
    <w:p>
      <w:r>
        <w:rPr>
          <w:b w:val="0"/>
          <w:sz w:val="20"/>
        </w:rPr>
        <w:t>Name: ______________________________________________________________________</w:t>
      </w:r>
    </w:p>
    <w:p>
      <w:r>
        <w:rPr>
          <w:b w:val="0"/>
          <w:sz w:val="20"/>
        </w:rPr>
        <w:t>Address: ___________________________________________________________________</w:t>
      </w:r>
    </w:p>
    <w:p>
      <w:r>
        <w:rPr>
          <w:b w:val="0"/>
          <w:sz w:val="20"/>
        </w:rPr>
        <w:t>Phone Number: _______________________________________________________________</w:t>
      </w:r>
    </w:p>
    <w:p>
      <w:r>
        <w:rPr>
          <w:b w:val="0"/>
          <w:sz w:val="20"/>
        </w:rPr>
        <w:t>Relationship to Deceased: _____________________________________________________</w:t>
      </w:r>
    </w:p>
    <w:p/>
    <w:p>
      <w:r>
        <w:rPr>
          <w:b/>
          <w:sz w:val="20"/>
        </w:rPr>
        <w:t>III. FUNERAL, BURIAL, AND DISPOSITION INSTRUCTIONS</w:t>
      </w:r>
    </w:p>
    <w:p>
      <w:r>
        <w:rPr>
          <w:b w:val="0"/>
          <w:sz w:val="20"/>
        </w:rPr>
        <w:t>I hereby direct that the following funeral, burial, or disposition arrangements be carried out:</w:t>
      </w:r>
    </w:p>
    <w:p>
      <w:r>
        <w:rPr>
          <w:b w:val="0"/>
          <w:sz w:val="20"/>
        </w:rPr>
        <w:t>Funeral Home or Mortuary of Choice: __________________________________________</w:t>
      </w:r>
    </w:p>
    <w:p>
      <w:r>
        <w:rPr>
          <w:b w:val="0"/>
          <w:sz w:val="20"/>
        </w:rPr>
        <w:t>Type of Service: _____________________________________________________________</w:t>
      </w:r>
    </w:p>
    <w:p>
      <w:r>
        <w:rPr>
          <w:b w:val="0"/>
          <w:sz w:val="20"/>
        </w:rPr>
        <w:t>Cremation or Burial: _________________________________________________________</w:t>
      </w:r>
    </w:p>
    <w:p>
      <w:r>
        <w:rPr>
          <w:b w:val="0"/>
          <w:sz w:val="20"/>
        </w:rPr>
        <w:t>Location of Burial or Disposition: _____________________________________________</w:t>
      </w:r>
    </w:p>
    <w:p>
      <w:r>
        <w:rPr>
          <w:b w:val="0"/>
          <w:sz w:val="20"/>
        </w:rPr>
        <w:t>Special Requests or Instructions: _____________________________________________</w:t>
      </w:r>
    </w:p>
    <w:p/>
    <w:p>
      <w:r>
        <w:rPr>
          <w:b/>
          <w:sz w:val="20"/>
        </w:rPr>
        <w:t>IV. LOCATION OF IMPORTANT DOCUMENTS</w:t>
      </w:r>
    </w:p>
    <w:p>
      <w:r>
        <w:rPr>
          <w:b w:val="0"/>
          <w:sz w:val="20"/>
        </w:rPr>
        <w:t>Please locate and utilize the following documents as necessary:</w:t>
      </w:r>
    </w:p>
    <w:p>
      <w:r>
        <w:rPr>
          <w:b w:val="0"/>
          <w:sz w:val="20"/>
        </w:rPr>
        <w:t>- Last Will and Testament: ___________________________________________________</w:t>
      </w:r>
    </w:p>
    <w:p>
      <w:r>
        <w:rPr>
          <w:b w:val="0"/>
          <w:sz w:val="20"/>
        </w:rPr>
        <w:t>- Trust Documents: ___________________________________________________________</w:t>
      </w:r>
    </w:p>
    <w:p>
      <w:r>
        <w:rPr>
          <w:b w:val="0"/>
          <w:sz w:val="20"/>
        </w:rPr>
        <w:t>- Power of Attorney: _________________________________________________________</w:t>
      </w:r>
    </w:p>
    <w:p>
      <w:r>
        <w:rPr>
          <w:b w:val="0"/>
          <w:sz w:val="20"/>
        </w:rPr>
        <w:t>- Deeds and Titles (Real Property, Vehicles, etc.): ____________________________</w:t>
      </w:r>
    </w:p>
    <w:p>
      <w:r>
        <w:rPr>
          <w:b w:val="0"/>
          <w:sz w:val="20"/>
        </w:rPr>
        <w:t>- Insurance Policies (Life, Health, Property): _________________________________</w:t>
      </w:r>
    </w:p>
    <w:p>
      <w:r>
        <w:rPr>
          <w:b w:val="0"/>
          <w:sz w:val="20"/>
        </w:rPr>
        <w:t>- Bank and Financial Accounts: _______________________________________________</w:t>
      </w:r>
    </w:p>
    <w:p>
      <w:r>
        <w:rPr>
          <w:b w:val="0"/>
          <w:sz w:val="20"/>
        </w:rPr>
        <w:t>- Safe Deposit Boxes and Keys: _______________________________________________</w:t>
      </w:r>
    </w:p>
    <w:p>
      <w:r>
        <w:rPr>
          <w:b w:val="0"/>
          <w:sz w:val="20"/>
        </w:rPr>
        <w:t>- Digital Assets and Passwords: ______________________________________________</w:t>
      </w:r>
    </w:p>
    <w:p>
      <w:r>
        <w:rPr>
          <w:b w:val="0"/>
          <w:sz w:val="20"/>
        </w:rPr>
        <w:t>- Other Relevant Documents: _________________________________________________</w:t>
      </w:r>
    </w:p>
    <w:p/>
    <w:p>
      <w:r>
        <w:rPr>
          <w:b/>
          <w:sz w:val="20"/>
        </w:rPr>
        <w:t>V. NOTIFICATION INSTRUCTIONS</w:t>
      </w:r>
    </w:p>
    <w:p>
      <w:r>
        <w:rPr>
          <w:b w:val="0"/>
          <w:sz w:val="20"/>
        </w:rPr>
        <w:t>The following individuals, institutions, and agencies should be notified promptly after my death:</w:t>
      </w:r>
    </w:p>
    <w:p>
      <w:r>
        <w:rPr>
          <w:b w:val="0"/>
          <w:sz w:val="20"/>
        </w:rPr>
        <w:t>- Family Members and Friends: _______________________________________________</w:t>
      </w:r>
    </w:p>
    <w:p>
      <w:r>
        <w:rPr>
          <w:b w:val="0"/>
          <w:sz w:val="20"/>
        </w:rPr>
        <w:t>- Attorney(s): ______________________________________________________________</w:t>
      </w:r>
    </w:p>
    <w:p>
      <w:r>
        <w:rPr>
          <w:b w:val="0"/>
          <w:sz w:val="20"/>
        </w:rPr>
        <w:t>- Accountant(s): ____________________________________________________________</w:t>
      </w:r>
    </w:p>
    <w:p>
      <w:r>
        <w:rPr>
          <w:b w:val="0"/>
          <w:sz w:val="20"/>
        </w:rPr>
        <w:t>- Insurance Companies: ______________________________________________________</w:t>
      </w:r>
    </w:p>
    <w:p>
      <w:r>
        <w:rPr>
          <w:b w:val="0"/>
          <w:sz w:val="20"/>
        </w:rPr>
        <w:t>- Employer or Retirement Plan Administrator: _________________________________</w:t>
      </w:r>
    </w:p>
    <w:p>
      <w:r>
        <w:rPr>
          <w:b w:val="0"/>
          <w:sz w:val="20"/>
        </w:rPr>
        <w:t>- Social Security Administration: ___________________________________________</w:t>
      </w:r>
    </w:p>
    <w:p>
      <w:r>
        <w:rPr>
          <w:b w:val="0"/>
          <w:sz w:val="20"/>
        </w:rPr>
        <w:t>- Veterans Affairs (if applicable): __________________________________________</w:t>
      </w:r>
    </w:p>
    <w:p>
      <w:r>
        <w:rPr>
          <w:b w:val="0"/>
          <w:sz w:val="20"/>
        </w:rPr>
        <w:t>- Other Relevant Parties: ___________________________________________________</w:t>
      </w:r>
    </w:p>
    <w:p/>
    <w:p>
      <w:r>
        <w:rPr>
          <w:b/>
          <w:sz w:val="20"/>
        </w:rPr>
        <w:t>VI. FINANCIAL ACCOUNTS AND ASSETS</w:t>
      </w:r>
    </w:p>
    <w:p>
      <w:r>
        <w:rPr>
          <w:b w:val="0"/>
          <w:sz w:val="20"/>
        </w:rPr>
        <w:t>Instructions concerning my financial accounts and assets are as follows:</w:t>
      </w:r>
    </w:p>
    <w:p>
      <w:r>
        <w:rPr>
          <w:b w:val="0"/>
          <w:sz w:val="20"/>
        </w:rPr>
        <w:t>- Bank Accounts: ____________________________________________________________</w:t>
      </w:r>
    </w:p>
    <w:p>
      <w:r>
        <w:rPr>
          <w:b w:val="0"/>
          <w:sz w:val="20"/>
        </w:rPr>
        <w:t>- Investment Accounts: ______________________________________________________</w:t>
      </w:r>
    </w:p>
    <w:p>
      <w:r>
        <w:rPr>
          <w:b w:val="0"/>
          <w:sz w:val="20"/>
        </w:rPr>
        <w:t>- Retirement Accounts (IRAs, 401(k)s, Pensions): _____________________________</w:t>
      </w:r>
    </w:p>
    <w:p>
      <w:r>
        <w:rPr>
          <w:b w:val="0"/>
          <w:sz w:val="20"/>
        </w:rPr>
        <w:t>- Safe Deposit Box Access: __________________________________________________</w:t>
      </w:r>
    </w:p>
    <w:p>
      <w:r>
        <w:rPr>
          <w:b w:val="0"/>
          <w:sz w:val="20"/>
        </w:rPr>
        <w:t>- Outstanding Debts and Obligations: _________________________________________</w:t>
      </w:r>
    </w:p>
    <w:p>
      <w:r>
        <w:rPr>
          <w:b w:val="0"/>
          <w:sz w:val="20"/>
        </w:rPr>
        <w:t>- Transfer or Payment Instructions: _________________________________________</w:t>
      </w:r>
    </w:p>
    <w:p/>
    <w:p>
      <w:r>
        <w:rPr>
          <w:b/>
          <w:sz w:val="20"/>
        </w:rPr>
        <w:t>VII. DIGITAL ASSETS AND ONLINE ACCOUNTS</w:t>
      </w:r>
    </w:p>
    <w:p>
      <w:r>
        <w:rPr>
          <w:b w:val="0"/>
          <w:sz w:val="20"/>
        </w:rPr>
        <w:t>I authorize the designated representative to access, manage, and close my digital accounts as necessary. Important accounts include but are not limited to:</w:t>
      </w:r>
    </w:p>
    <w:p>
      <w:r>
        <w:rPr>
          <w:b w:val="0"/>
          <w:sz w:val="20"/>
        </w:rPr>
        <w:t>- Email Accounts: ___________________________________________________________</w:t>
      </w:r>
    </w:p>
    <w:p>
      <w:r>
        <w:rPr>
          <w:b w:val="0"/>
          <w:sz w:val="20"/>
        </w:rPr>
        <w:t>- Social Media Accounts: ____________________________________________________</w:t>
      </w:r>
    </w:p>
    <w:p>
      <w:r>
        <w:rPr>
          <w:b w:val="0"/>
          <w:sz w:val="20"/>
        </w:rPr>
        <w:t>- Online Financial Accounts: _________________________________________________</w:t>
      </w:r>
    </w:p>
    <w:p>
      <w:r>
        <w:rPr>
          <w:b w:val="0"/>
          <w:sz w:val="20"/>
        </w:rPr>
        <w:t>- Cloud Storage and Data Backups: __________________________________________</w:t>
      </w:r>
    </w:p>
    <w:p>
      <w:r>
        <w:rPr>
          <w:b w:val="0"/>
          <w:sz w:val="20"/>
        </w:rPr>
        <w:t>- Other Digital Property: ___________________________________________________</w:t>
      </w:r>
    </w:p>
    <w:p/>
    <w:p>
      <w:r>
        <w:rPr>
          <w:b/>
          <w:sz w:val="20"/>
        </w:rPr>
        <w:t>VIII. PETS AND PERSONAL PROPERTY</w:t>
      </w:r>
    </w:p>
    <w:p>
      <w:r>
        <w:rPr>
          <w:b w:val="0"/>
          <w:sz w:val="20"/>
        </w:rPr>
        <w:t>Instructions regarding care or disposition of pets and personal belongings:</w:t>
      </w:r>
    </w:p>
    <w:p>
      <w:r>
        <w:rPr>
          <w:b w:val="0"/>
          <w:sz w:val="20"/>
        </w:rPr>
        <w:t>- Pet(s) Name(s) and Care Instructions: ______________________________________</w:t>
      </w:r>
    </w:p>
    <w:p>
      <w:r>
        <w:rPr>
          <w:b w:val="0"/>
          <w:sz w:val="20"/>
        </w:rPr>
        <w:t>- Personal Property Disposition: _____________________________________________</w:t>
      </w:r>
    </w:p>
    <w:p>
      <w:r>
        <w:rPr>
          <w:b w:val="0"/>
          <w:sz w:val="20"/>
        </w:rPr>
        <w:t>- Charitable Donations of Personal Property: _________________________________</w:t>
      </w:r>
    </w:p>
    <w:p/>
    <w:p>
      <w:r>
        <w:rPr>
          <w:b/>
          <w:sz w:val="20"/>
        </w:rPr>
        <w:t>IX. ADDITIONAL INSTRUCTIONS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X. AFFIRMATION</w:t>
      </w:r>
    </w:p>
    <w:p>
      <w:r>
        <w:rPr>
          <w:b w:val="0"/>
          <w:sz w:val="20"/>
        </w:rPr>
        <w:t>I affirm that this Letter of Instruction is a true and accurate statement of my wishes to be followed upon my death. This Letter of Instruction is intended to supplement but not replace any Last Will and Testament or trust documents I have executed.</w:t>
      </w:r>
    </w:p>
    <w:p/>
    <w:p/>
    <w:p>
      <w:pPr>
        <w:jc w:val="center"/>
      </w:pPr>
      <w:r>
        <w:rPr>
          <w:b w:val="0"/>
          <w:sz w:val="20"/>
        </w:rPr>
        <w:t>Signed by the undersigned as a statement of intent and instruction.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SIGNER</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Signature: ____________________________</w:t>
            </w:r>
          </w:p>
        </w:tc>
      </w:tr>
      <w:tr>
        <w:tc>
          <w:tcPr>
            <w:tcW w:type="dxa" w:w="4986"/>
            <w:tcBorders>
              <w:top w:val="nil"/>
              <w:left w:val="nil"/>
              <w:bottom w:val="nil"/>
              <w:right w:val="nil"/>
              <w:insideH w:val="nil"/>
              <w:insideV w:val="nil"/>
            </w:tcBorders>
          </w:tcPr>
          <w:p>
            <w:pPr>
              <w:jc w:val="center"/>
            </w:pPr>
            <w:r>
              <w:t>Name (Printed): _________________________</w:t>
            </w:r>
          </w:p>
        </w:tc>
        <w:tc>
          <w:tcPr>
            <w:tcW w:type="dxa" w:w="4986"/>
            <w:tcBorders>
              <w:top w:val="nil"/>
              <w:left w:val="nil"/>
              <w:bottom w:val="nil"/>
              <w:right w:val="nil"/>
              <w:insideH w:val="nil"/>
              <w:insideV w:val="nil"/>
            </w:tcBorders>
          </w:tcPr>
          <w:p>
            <w:pPr>
              <w:jc w:val="center"/>
            </w:pPr>
            <w:r>
              <w:t>Name (Printed):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https://docs-finance.com/letter-of-instruction-upon-death-template/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letter-of-instruction-upon-death-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