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NO INTEREST IN VEHICLE</w:t>
      </w:r>
    </w:p>
    <w:p/>
    <w:p>
      <w:r>
        <w:rPr>
          <w:b w:val="0"/>
          <w:sz w:val="20"/>
        </w:rPr>
        <w:t>To Whom It May Concern,</w:t>
      </w:r>
    </w:p>
    <w:p/>
    <w:p>
      <w:r>
        <w:rPr>
          <w:b w:val="0"/>
          <w:sz w:val="20"/>
        </w:rPr>
        <w:t>The undersigned hereby declares and affirms that they have no interest, present or future, in the motor vehicle described below. This Letter of No Interest is made voluntarily and without any form of coercion or undue influence.</w:t>
      </w:r>
    </w:p>
    <w:p/>
    <w:p>
      <w:r>
        <w:rPr>
          <w:b/>
          <w:sz w:val="20"/>
        </w:rPr>
        <w:t>Vehicle Information:</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VIN (Vehicle Identification Number): ____________________________________</w:t>
      </w:r>
    </w:p>
    <w:p>
      <w:r>
        <w:rPr>
          <w:b w:val="0"/>
          <w:sz w:val="20"/>
        </w:rPr>
        <w:t>License Plate Number: __________________________________________________</w:t>
      </w:r>
    </w:p>
    <w:p>
      <w:r>
        <w:rPr>
          <w:b w:val="0"/>
          <w:sz w:val="20"/>
        </w:rPr>
        <w:t>Current Location/Address of Vehicle: ____________________________________</w:t>
      </w:r>
    </w:p>
    <w:p/>
    <w:p>
      <w:r>
        <w:rPr>
          <w:b/>
          <w:sz w:val="20"/>
        </w:rPr>
        <w:t>Declarant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Statement of No Interest:</w:t>
      </w:r>
    </w:p>
    <w:p>
      <w:r>
        <w:rPr>
          <w:b w:val="0"/>
          <w:sz w:val="20"/>
        </w:rPr>
        <w:t>I, the undersigned, certify that I am not the owner, lienholder, or any other party with legal or equitable interest in the above-described vehicle. I have no financial, legal, or beneficial interest in the vehicle and do not claim any rights to the vehicle now or in the future.</w:t>
      </w:r>
    </w:p>
    <w:p/>
    <w:p>
      <w:r>
        <w:rPr>
          <w:b w:val="0"/>
          <w:sz w:val="20"/>
        </w:rPr>
        <w:t>I understand that this statement may be relied upon by any party requiring confirmation of my lack of interest in this vehicle for purposes including, but not limited to, sale, transfer, lien release, or legal proceedings.</w:t>
      </w:r>
    </w:p>
    <w:p/>
    <w:p>
      <w:r>
        <w:rPr>
          <w:b/>
          <w:sz w:val="20"/>
        </w:rPr>
        <w:t>Legal Acknowledgement:</w:t>
      </w:r>
    </w:p>
    <w:p>
      <w:r>
        <w:rPr>
          <w:b w:val="0"/>
          <w:sz w:val="20"/>
        </w:rPr>
        <w:t>I acknowledge that this Letter of No Interest is a legally binding document under the laws of the United States of America. I affirm that all information provided herein is true and correct to the best of my knowledge and belief.</w:t>
      </w:r>
    </w:p>
    <w:p/>
    <w:p>
      <w:r>
        <w:rPr>
          <w:b w:val="0"/>
          <w:sz w:val="20"/>
        </w:rPr>
        <w:t>I further agree to indemnify and hold harmless any party who relies on this letter in good faith from any claims, damages, or liabilities arising from my misrepresentation of interest.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Declarant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0"/>
        </w:rPr>
        <w:t>Notary Acknowledgement:</w:t>
      </w:r>
    </w:p>
    <w:p>
      <w:r>
        <w:rPr>
          <w:b w:val="0"/>
          <w:sz w:val="20"/>
        </w:rPr>
        <w:t>State of ____________________  )</w:t>
        <w:br/>
        <w:t>County of __________________ )</w:t>
        <w:br/>
        <w:br/>
        <w:t>On this ____ day of ____________, before me, a Notary Public in and for said State, personally appeared ____________________________, known to me (or proved to me on the basis of satisfactory evidence) to be the person whose name is subscribed to this Letter of No Interest, and acknowledged to me that they executed the same in their authorized capacity, and that by their signature on the instrument, the person executed this instrument.</w:t>
      </w:r>
    </w:p>
    <w:p/>
    <w:p>
      <w:r>
        <w:rPr>
          <w:b w:val="0"/>
          <w:sz w:val="20"/>
        </w:rPr>
        <w:t>Witness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Seal:</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[Notary Seal]</w:t>
            </w:r>
          </w:p>
        </w:tc>
      </w:tr>
    </w:tbl>
    <w:p>
      <w:r>
        <w:br w:type="page"/>
      </w:r>
    </w:p>
    <w:p>
      <w:pPr>
        <w:jc w:val="center"/>
      </w:pPr>
      <w:r>
        <w:rPr>
          <w:color w:val="555555"/>
          <w:sz w:val="24"/>
        </w:rPr>
        <w:t>Original source of this document:</w:t>
      </w:r>
    </w:p>
    <w:p>
      <w:pPr>
        <w:jc w:val="center"/>
      </w:pPr>
      <w:hyperlink r:id="rId9">
        <w:r>
          <w:rPr>
            <w:color w:val="0000FF"/>
            <w:u w:val="single"/>
          </w:rPr>
          <w:t>https://docs-finance.com/letter-of-no-interest-in-vehicle-template/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etter-of-no-interest-in-vehicle-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