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UNCONDITIONAL WAIVER AND RELEASE OF LIEN</w:t>
      </w:r>
    </w:p>
    <w:p>
      <w:pPr>
        <w:jc w:val="center"/>
      </w:pPr>
      <w:r>
        <w:rPr>
          <w:b/>
          <w:sz w:val="20"/>
        </w:rPr>
        <w:t>ON PROGRESS PAYMENT</w:t>
      </w:r>
    </w:p>
    <w:p/>
    <w:p/>
    <w:p>
      <w:r>
        <w:rPr>
          <w:b w:val="0"/>
          <w:sz w:val="20"/>
        </w:rPr>
        <w:t>The undersigned does hereby waive and release any and all lien, stop notice, bond, claim, and/or right to withhold payment, for labor, services, equipment, or materials furnished to or for the improvement of the property described below, through and including the date of this waiver and release. This waiver and release is unconditional and is made in consideration of the payment described herein.</w:t>
      </w:r>
    </w:p>
    <w:p/>
    <w:p/>
    <w:p>
      <w:r>
        <w:rPr>
          <w:b/>
          <w:sz w:val="22"/>
        </w:rPr>
        <w:t>Project / Property Description:</w:t>
      </w:r>
    </w:p>
    <w:p>
      <w:r>
        <w:rPr>
          <w:b w:val="0"/>
          <w:sz w:val="20"/>
        </w:rPr>
        <w:t>Property Name: ____________________________________________________________</w:t>
      </w:r>
    </w:p>
    <w:p>
      <w:r>
        <w:rPr>
          <w:b w:val="0"/>
          <w:sz w:val="20"/>
        </w:rPr>
        <w:t>Property Address: __________________________________________________________</w:t>
      </w:r>
    </w:p>
    <w:p>
      <w:r>
        <w:rPr>
          <w:b w:val="0"/>
          <w:sz w:val="20"/>
        </w:rPr>
        <w:t>______________________________________________________________________________</w:t>
      </w:r>
    </w:p>
    <w:p/>
    <w:p>
      <w:r>
        <w:rPr>
          <w:b/>
          <w:sz w:val="22"/>
        </w:rPr>
        <w:t>Payee (Entity Waiving Lien) Information:</w:t>
      </w:r>
    </w:p>
    <w:p>
      <w:r>
        <w:rPr>
          <w:b w:val="0"/>
          <w:sz w:val="20"/>
        </w:rPr>
        <w:t>Company/Individual Name: _________________________________________________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2"/>
        </w:rPr>
        <w:t>Payment Information:</w:t>
      </w:r>
    </w:p>
    <w:p>
      <w:r>
        <w:rPr>
          <w:b w:val="0"/>
          <w:sz w:val="20"/>
        </w:rPr>
        <w:t>Payment Amount: $______________________</w:t>
      </w:r>
    </w:p>
    <w:p>
      <w:r>
        <w:rPr>
          <w:b w:val="0"/>
          <w:sz w:val="20"/>
        </w:rPr>
        <w:t>Payment Date: __________________________</w:t>
      </w:r>
    </w:p>
    <w:p>
      <w:r>
        <w:rPr>
          <w:b w:val="0"/>
          <w:sz w:val="20"/>
        </w:rPr>
        <w:t>Invoice Number(s): _______________________________________________________</w:t>
      </w:r>
    </w:p>
    <w:p/>
    <w:p>
      <w:r>
        <w:rPr>
          <w:b w:val="0"/>
          <w:sz w:val="20"/>
        </w:rPr>
        <w:t>This document waives and releases lien rights only to the extent of the payment described above and does not waive or release any rights or claims not covered by said payment. This waiver and release is unconditional and irrevocable upon receipt of the specified payment.</w:t>
      </w:r>
    </w:p>
    <w:p/>
    <w:p/>
    <w:p>
      <w:r>
        <w:rPr>
          <w:b/>
          <w:sz w:val="22"/>
        </w:rPr>
        <w:t>Representation and Warranty:</w:t>
      </w:r>
    </w:p>
    <w:p>
      <w:r>
        <w:rPr>
          <w:b w:val="0"/>
          <w:sz w:val="20"/>
        </w:rPr>
        <w:t>The undersigned hereby represents and warrants that all labor, services, equipment, and materials for which this lien waiver and release is given have been paid in full or will be paid from the proceeds of the payment described above and that no liens, stop notices, claims, or causes of action exist against the property or payment beyond what has been waived and released herein.</w:t>
      </w:r>
    </w:p>
    <w:p/>
    <w:p>
      <w:r>
        <w:rPr>
          <w:b/>
          <w:sz w:val="22"/>
        </w:rPr>
        <w:t>Indemnification:</w:t>
      </w:r>
    </w:p>
    <w:p>
      <w:r>
        <w:rPr>
          <w:b w:val="0"/>
          <w:sz w:val="20"/>
        </w:rPr>
        <w:t>The undersigned agrees to indemnify and hold harmless the owner, general contractor, and any other party relying on this waiver and release from any claims, liens, or actions arising out of or related to labor, services, equipment, or materials furnished through and including the date of this waiver and release.</w:t>
      </w:r>
    </w:p>
    <w:p/>
    <w:p/>
    <w:p>
      <w:r>
        <w:rPr>
          <w:b/>
          <w:sz w:val="22"/>
        </w:rPr>
        <w:t>Governing Law:</w:t>
      </w:r>
    </w:p>
    <w:p>
      <w:r>
        <w:rPr>
          <w:b w:val="0"/>
          <w:sz w:val="20"/>
        </w:rPr>
        <w:t>This waiver and release shall be governed by and construed in accordance with the laws of the State of ____________________________________________, and venue for any dispute shall be in a court of competent jurisdiction located therein.</w:t>
      </w:r>
    </w:p>
    <w:p/>
    <w:p/>
    <w:p>
      <w:r>
        <w:rPr>
          <w:b w:val="0"/>
          <w:sz w:val="20"/>
        </w:rPr>
        <w:t>Executed this ______ day of ____________________, 20____.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PAYEE (LIEN WAIVER SIGNATORY)</w:t>
            </w:r>
          </w:p>
        </w:tc>
        <w:tc>
          <w:tcPr>
            <w:tcW w:type="dxa" w:w="4986"/>
            <w:tcBorders>
              <w:top w:val="nil"/>
              <w:left w:val="nil"/>
              <w:bottom w:val="nil"/>
              <w:right w:val="nil"/>
              <w:insideH w:val="nil"/>
              <w:insideV w:val="nil"/>
            </w:tcBorders>
          </w:tcPr>
          <w:p>
            <w:pPr>
              <w:jc w:val="center"/>
            </w:pPr>
            <w:r>
              <w:t>OWNER / AUTHORIZED REPRESENTATIVE</w:t>
            </w:r>
          </w:p>
        </w:tc>
      </w:tr>
      <w:tr>
        <w:tc>
          <w:tcPr>
            <w:tcW w:type="dxa" w:w="4986"/>
            <w:tcBorders>
              <w:top w:val="nil"/>
              <w:left w:val="nil"/>
              <w:bottom w:val="nil"/>
              <w:right w:val="nil"/>
              <w:insideH w:val="nil"/>
              <w:insideV w:val="nil"/>
            </w:tcBorders>
          </w:tcPr>
          <w:p>
            <w:pPr>
              <w:jc w:val="center"/>
            </w:pPr>
            <w:r>
              <w:br/>
              <w:br/>
              <w:t>Signature: ______________________________</w:t>
            </w:r>
          </w:p>
        </w:tc>
        <w:tc>
          <w:tcPr>
            <w:tcW w:type="dxa" w:w="4986"/>
            <w:tcBorders>
              <w:top w:val="nil"/>
              <w:left w:val="nil"/>
              <w:bottom w:val="nil"/>
              <w:right w:val="nil"/>
              <w:insideH w:val="nil"/>
              <w:insideV w:val="nil"/>
            </w:tcBorders>
          </w:tcPr>
          <w:p>
            <w:pPr>
              <w:jc w:val="center"/>
            </w:pPr>
            <w:r>
              <w:br/>
              <w:br/>
              <w:t>Signature: ______________________________</w:t>
            </w:r>
          </w:p>
        </w:tc>
      </w:tr>
      <w:tr>
        <w:tc>
          <w:tcPr>
            <w:tcW w:type="dxa" w:w="4986"/>
            <w:tcBorders>
              <w:top w:val="nil"/>
              <w:left w:val="nil"/>
              <w:bottom w:val="nil"/>
              <w:right w:val="nil"/>
              <w:insideH w:val="nil"/>
              <w:insideV w:val="nil"/>
            </w:tcBorders>
          </w:tcPr>
          <w:p>
            <w:pPr>
              <w:jc w:val="center"/>
            </w:pPr>
            <w:r>
              <w:t>Name: ____________________________</w:t>
              <w:br/>
              <w:t>Title: ____________________________</w:t>
            </w:r>
          </w:p>
        </w:tc>
        <w:tc>
          <w:tcPr>
            <w:tcW w:type="dxa" w:w="4986"/>
            <w:tcBorders>
              <w:top w:val="nil"/>
              <w:left w:val="nil"/>
              <w:bottom w:val="nil"/>
              <w:right w:val="nil"/>
              <w:insideH w:val="nil"/>
              <w:insideV w:val="nil"/>
            </w:tcBorders>
          </w:tcPr>
          <w:p>
            <w:pPr>
              <w:jc w:val="center"/>
            </w:pPr>
            <w:r>
              <w:t>Name: ____________________________</w:t>
              <w:br/>
              <w:t>Title: 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https://docs-finance.com/lien-waiver-template/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https://docs-finance.com</w:t>
        </w:r>
      </w:hyperlink>
    </w:p>
    <w:p>
      <w:pPr>
        <w:jc w:val="center"/>
      </w:pPr>
      <w:r>
        <w:rPr>
          <w:color w:val="808080"/>
          <w:sz w:val="20"/>
        </w:rPr>
        <w:t>This template is intended exclusively for personal, non-commercial use.</w:t>
        <w:br/>
        <w:t>If distributed or published, the source must be mentioned. © docs-finance.com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finance.com/lien-waiver-template/" TargetMode="External"/><Relationship Id="rId10" Type="http://schemas.openxmlformats.org/officeDocument/2006/relationships/hyperlink" Target="https://docs-finan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