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This Loan Agreement (the "Agreement") is made by and between:</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Lender agrees to loan a certain amount of money to the Borrower, and the Borrower agrees to repay this loan under the terms set forth herein.</w:t>
      </w:r>
    </w:p>
    <w:p/>
    <w:p>
      <w:r>
        <w:rPr>
          <w:b/>
          <w:sz w:val="20"/>
        </w:rPr>
        <w:t>1. Loan Amount and Disbursement</w:t>
      </w:r>
    </w:p>
    <w:p>
      <w:r>
        <w:rPr>
          <w:b w:val="0"/>
          <w:sz w:val="20"/>
        </w:rPr>
        <w:t>The Lender agrees to loan the Borrower the principal sum of $________________ ("Loan Amount"). The Loan Amount shall be disbursed to the Borrower on or about the date of execution of this Agreement or as otherwise agreed in writing by the Parties.</w:t>
      </w:r>
    </w:p>
    <w:p/>
    <w:p>
      <w:r>
        <w:rPr>
          <w:b/>
          <w:sz w:val="20"/>
        </w:rPr>
        <w:t>2. Interest Rate</w:t>
      </w:r>
    </w:p>
    <w:p>
      <w:r>
        <w:rPr>
          <w:b w:val="0"/>
          <w:sz w:val="20"/>
        </w:rPr>
        <w:t>The Loan Amount shall bear interest at an annual rate of _____________% calculated on the outstanding principal balance. Interest shall accrue from the date of disbursement until the Loan is paid in full.</w:t>
      </w:r>
    </w:p>
    <w:p/>
    <w:p>
      <w:r>
        <w:rPr>
          <w:b/>
          <w:sz w:val="20"/>
        </w:rPr>
        <w:t>3. Repayment Terms</w:t>
      </w:r>
    </w:p>
    <w:p>
      <w:r>
        <w:rPr>
          <w:b w:val="0"/>
          <w:sz w:val="20"/>
        </w:rPr>
        <w:t>The Borrower shall repay the Loan Amount, together with accrued interest and any applicable fees, in the following manner:</w:t>
      </w:r>
    </w:p>
    <w:p>
      <w:r>
        <w:rPr>
          <w:b w:val="0"/>
          <w:sz w:val="20"/>
        </w:rPr>
        <w:t>- Payment Schedule: ___________________________________________________</w:t>
      </w:r>
    </w:p>
    <w:p>
      <w:r>
        <w:rPr>
          <w:b w:val="0"/>
          <w:sz w:val="20"/>
        </w:rPr>
        <w:t>- Payment Amount: _____________________________________________________</w:t>
      </w:r>
    </w:p>
    <w:p>
      <w:r>
        <w:rPr>
          <w:b w:val="0"/>
          <w:sz w:val="20"/>
        </w:rPr>
        <w:t>- Payment Method: _____________________________________________________</w:t>
      </w:r>
    </w:p>
    <w:p>
      <w:r>
        <w:rPr>
          <w:b w:val="0"/>
          <w:sz w:val="20"/>
        </w:rPr>
        <w:t>- First Payment Due Date: ______________________________________________</w:t>
      </w:r>
    </w:p>
    <w:p/>
    <w:p>
      <w:r>
        <w:rPr>
          <w:b/>
          <w:sz w:val="20"/>
        </w:rPr>
        <w:t>4. Prepayment</w:t>
      </w:r>
    </w:p>
    <w:p>
      <w:r>
        <w:rPr>
          <w:b w:val="0"/>
          <w:sz w:val="20"/>
        </w:rPr>
        <w:t>The Borrower may prepay the Loan in whole or in part at any time without penalty. Any prepayment shall first be applied to accrued interest and then to the principal balance.</w:t>
      </w:r>
    </w:p>
    <w:p/>
    <w:p>
      <w:r>
        <w:rPr>
          <w:b/>
          <w:sz w:val="20"/>
        </w:rPr>
        <w:t>5. Late Payment</w:t>
      </w:r>
    </w:p>
    <w:p>
      <w:r>
        <w:rPr>
          <w:b w:val="0"/>
          <w:sz w:val="20"/>
        </w:rPr>
        <w:t>If any payment is not received within ____ days after its due date, the Borrower shall pay a late fee of $________ or __________% of the overdue amount, whichever is greater.</w:t>
      </w:r>
    </w:p>
    <w:p/>
    <w:p>
      <w:r>
        <w:rPr>
          <w:b/>
          <w:sz w:val="20"/>
        </w:rPr>
        <w:t>6. Security</w:t>
      </w:r>
    </w:p>
    <w:p>
      <w:r>
        <w:rPr>
          <w:b w:val="0"/>
          <w:sz w:val="20"/>
        </w:rPr>
        <w:t>This Loan is secured by the following collateral (if any): _________________________________________________. The Borrower grants the Lender a security interest in the collateral described herein to secure repayment of the Loan.</w:t>
      </w:r>
    </w:p>
    <w:p/>
    <w:p>
      <w:r>
        <w:rPr>
          <w:b/>
          <w:sz w:val="20"/>
        </w:rPr>
        <w:t>7. Representations and Warranties</w:t>
      </w:r>
    </w:p>
    <w:p>
      <w:r>
        <w:rPr>
          <w:b w:val="0"/>
          <w:sz w:val="20"/>
        </w:rPr>
        <w:t>Each Party represents and warrants to the other that:</w:t>
      </w:r>
    </w:p>
    <w:p>
      <w:r>
        <w:rPr>
          <w:b w:val="0"/>
          <w:sz w:val="20"/>
        </w:rPr>
        <w:t>- It has the full power and authority to enter into and perform this Agreement.</w:t>
      </w:r>
    </w:p>
    <w:p>
      <w:r>
        <w:rPr>
          <w:b w:val="0"/>
          <w:sz w:val="20"/>
        </w:rPr>
        <w:t>- This Agreement constitutes a valid and binding obligation enforceable in accordance with its terms.</w:t>
      </w:r>
    </w:p>
    <w:p>
      <w:r>
        <w:rPr>
          <w:b w:val="0"/>
          <w:sz w:val="20"/>
        </w:rPr>
        <w:t>- The Borrower is not subject to any legal disability or prohibition that would prevent repayment of this Loan.</w:t>
      </w:r>
    </w:p>
    <w:p/>
    <w:p>
      <w:r>
        <w:rPr>
          <w:b/>
          <w:sz w:val="20"/>
        </w:rPr>
        <w:t>8. Default</w:t>
      </w:r>
    </w:p>
    <w:p>
      <w:r>
        <w:rPr>
          <w:b w:val="0"/>
          <w:sz w:val="20"/>
        </w:rPr>
        <w:t>The following events shall constitute an Event of Default:</w:t>
      </w:r>
    </w:p>
    <w:p>
      <w:r>
        <w:rPr>
          <w:b w:val="0"/>
          <w:sz w:val="20"/>
        </w:rPr>
        <w:t>- Failure by the Borrower to make any payment within ____ days after the due date.</w:t>
      </w:r>
    </w:p>
    <w:p>
      <w:r>
        <w:rPr>
          <w:b w:val="0"/>
          <w:sz w:val="20"/>
        </w:rPr>
        <w:t>- Borrower becomes insolvent, files for bankruptcy, or makes an assignment for the benefit of creditors.</w:t>
      </w:r>
    </w:p>
    <w:p>
      <w:r>
        <w:rPr>
          <w:b w:val="0"/>
          <w:sz w:val="20"/>
        </w:rPr>
        <w:t>- Any breach of representations, warranties, or other terms of this Agreement by the Borrower.</w:t>
      </w:r>
    </w:p>
    <w:p>
      <w:r>
        <w:rPr>
          <w:b w:val="0"/>
          <w:sz w:val="20"/>
        </w:rPr>
        <w:t>Upon the occurrence of an Event of Default, the Lender may, at its option, declare the entire unpaid principal balance and accrued interest immediately due and payable.</w:t>
      </w:r>
    </w:p>
    <w:p/>
    <w:p>
      <w:r>
        <w:rPr>
          <w:b/>
          <w:sz w:val="20"/>
        </w:rPr>
        <w:t>9. Governing Law and Jurisdiction</w:t>
      </w:r>
    </w:p>
    <w:p>
      <w:r>
        <w:rPr>
          <w:b w:val="0"/>
          <w:sz w:val="20"/>
        </w:rPr>
        <w:t>This Agreement shall be governed by and construed in accordance with the laws of the State of __________________, United States of America. The Parties consent to the exclusive jurisdiction and venue of the courts located within said State for any disputes arising out of or related to this Agreement.</w:t>
      </w:r>
    </w:p>
    <w:p/>
    <w:p>
      <w:r>
        <w:rPr>
          <w:b/>
          <w:sz w:val="20"/>
        </w:rPr>
        <w:t>10. Notices</w:t>
      </w:r>
    </w:p>
    <w:p>
      <w:r>
        <w:rPr>
          <w:b w:val="0"/>
          <w:sz w:val="20"/>
        </w:rPr>
        <w:t>All notices under this Agreement shall be in writing and delivered by hand, certified mail (return receipt requested), or recognized overnight courier service to the addresses set forth above or such other address as either Party may designate by notice to the other.</w:t>
      </w:r>
    </w:p>
    <w:p/>
    <w:p>
      <w:r>
        <w:rPr>
          <w:b/>
          <w:sz w:val="20"/>
        </w:rPr>
        <w:t>11. Entire Agreement</w:t>
      </w:r>
    </w:p>
    <w:p>
      <w:r>
        <w:rPr>
          <w:b w:val="0"/>
          <w:sz w:val="20"/>
        </w:rPr>
        <w:t>This Agreement constitutes the entire agreement between the Parties relating to the Loan and supersedes all prior negotiations, representations, or agreements, whether written or oral.</w:t>
      </w:r>
    </w:p>
    <w:p/>
    <w:p>
      <w:r>
        <w:rPr>
          <w:b/>
          <w:sz w:val="20"/>
        </w:rPr>
        <w:t>12. Amendments</w:t>
      </w:r>
    </w:p>
    <w:p>
      <w:r>
        <w:rPr>
          <w:b w:val="0"/>
          <w:sz w:val="20"/>
        </w:rPr>
        <w:t>Any amendment or modification to this Agreement must be in writing and signed by both Parties.</w:t>
      </w:r>
    </w:p>
    <w:p/>
    <w:p>
      <w:r>
        <w:rPr>
          <w:b/>
          <w:sz w:val="20"/>
        </w:rPr>
        <w:t>13. Severability</w:t>
      </w:r>
    </w:p>
    <w:p>
      <w:r>
        <w:rPr>
          <w:b w:val="0"/>
          <w:sz w:val="20"/>
        </w:rPr>
        <w:t>If any provision of this Agreement is held to be invalid, illegal, or unenforceable, the remaining provisions shall remain in full force and effect.</w:t>
      </w:r>
    </w:p>
    <w:p/>
    <w:p>
      <w:r>
        <w:rPr>
          <w:b/>
          <w:sz w:val="20"/>
        </w:rPr>
        <w:t>14. Waiver</w:t>
      </w:r>
    </w:p>
    <w:p>
      <w:r>
        <w:rPr>
          <w:b w:val="0"/>
          <w:sz w:val="20"/>
        </w:rPr>
        <w:t>No waiver of any breach or default hereunder shall be deemed a waiver of any subsequent breach or default.</w:t>
      </w:r>
    </w:p>
    <w:p/>
    <w:p>
      <w:r>
        <w:rPr>
          <w:b/>
          <w:sz w:val="20"/>
        </w:rPr>
        <w:t>15. 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https://docs-finance.com/loan-agreement-template-nz/</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oan-agreement-template-nz/"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