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LOAN PROPOSAL AGREEMENT</w:t>
      </w:r>
    </w:p>
    <w:p/>
    <w:p>
      <w:r>
        <w:rPr>
          <w:b/>
          <w:sz w:val="20"/>
        </w:rPr>
        <w:t>Applicant Information:</w:t>
      </w:r>
    </w:p>
    <w:p>
      <w:r>
        <w:rPr>
          <w:b w:val="0"/>
          <w:sz w:val="20"/>
        </w:rPr>
        <w:t>Full Legal Name: ____________________________________________________________</w:t>
      </w:r>
    </w:p>
    <w:p>
      <w:r>
        <w:rPr>
          <w:b w:val="0"/>
          <w:sz w:val="20"/>
        </w:rPr>
        <w:t>Social Security Number (SSN): _______________________________________________</w:t>
      </w:r>
    </w:p>
    <w:p>
      <w:r>
        <w:rPr>
          <w:b w:val="0"/>
          <w:sz w:val="20"/>
        </w:rPr>
        <w:t>Date of Birth: ______________________________________________________________</w:t>
      </w:r>
    </w:p>
    <w:p>
      <w:r>
        <w:rPr>
          <w:b w:val="0"/>
          <w:sz w:val="20"/>
        </w:rPr>
        <w:t>Current Address: ____________________________________________________________</w:t>
      </w:r>
    </w:p>
    <w:p>
      <w:r>
        <w:rPr>
          <w:b w:val="0"/>
          <w:sz w:val="20"/>
        </w:rPr>
        <w:t>Phone Number: ______________________________________________________________</w:t>
      </w:r>
    </w:p>
    <w:p>
      <w:r>
        <w:rPr>
          <w:b w:val="0"/>
          <w:sz w:val="20"/>
        </w:rPr>
        <w:t>Email Address: ______________________________________________________________</w:t>
      </w:r>
    </w:p>
    <w:p/>
    <w:p>
      <w:r>
        <w:rPr>
          <w:b/>
          <w:sz w:val="20"/>
        </w:rPr>
        <w:t>Co-Applicant Information (if applicable):</w:t>
      </w:r>
    </w:p>
    <w:p>
      <w:r>
        <w:rPr>
          <w:b w:val="0"/>
          <w:sz w:val="20"/>
        </w:rPr>
        <w:t>Full Legal Name: ____________________________________________________________</w:t>
      </w:r>
    </w:p>
    <w:p>
      <w:r>
        <w:rPr>
          <w:b w:val="0"/>
          <w:sz w:val="20"/>
        </w:rPr>
        <w:t>Social Security Number (SSN): _______________________________________________</w:t>
      </w:r>
    </w:p>
    <w:p>
      <w:r>
        <w:rPr>
          <w:b w:val="0"/>
          <w:sz w:val="20"/>
        </w:rPr>
        <w:t>Date of Birth: ______________________________________________________________</w:t>
      </w:r>
    </w:p>
    <w:p>
      <w:r>
        <w:rPr>
          <w:b w:val="0"/>
          <w:sz w:val="20"/>
        </w:rPr>
        <w:t>Current Address: ____________________________________________________________</w:t>
      </w:r>
    </w:p>
    <w:p>
      <w:r>
        <w:rPr>
          <w:b w:val="0"/>
          <w:sz w:val="20"/>
        </w:rPr>
        <w:t>Phone Number: ______________________________________________________________</w:t>
      </w:r>
    </w:p>
    <w:p>
      <w:r>
        <w:rPr>
          <w:b w:val="0"/>
          <w:sz w:val="20"/>
        </w:rPr>
        <w:t>Email Address: ______________________________________________________________</w:t>
      </w:r>
    </w:p>
    <w:p/>
    <w:p>
      <w:r>
        <w:rPr>
          <w:b/>
          <w:sz w:val="20"/>
        </w:rPr>
        <w:t>Loan Details:</w:t>
      </w:r>
    </w:p>
    <w:p>
      <w:r>
        <w:rPr>
          <w:b w:val="0"/>
          <w:sz w:val="20"/>
        </w:rPr>
        <w:t>Type of Loan: _______________________________________________________________</w:t>
      </w:r>
    </w:p>
    <w:p>
      <w:r>
        <w:rPr>
          <w:b w:val="0"/>
          <w:sz w:val="20"/>
        </w:rPr>
        <w:t>Loan Amount Requested: __________________ USD</w:t>
      </w:r>
    </w:p>
    <w:p>
      <w:r>
        <w:rPr>
          <w:b w:val="0"/>
          <w:sz w:val="20"/>
        </w:rPr>
        <w:t>Purpose of Loan: ____________________________________________________________</w:t>
      </w:r>
    </w:p>
    <w:p>
      <w:r>
        <w:rPr>
          <w:b w:val="0"/>
          <w:sz w:val="20"/>
        </w:rPr>
        <w:t>Repayment Term (months): ____________________</w:t>
      </w:r>
    </w:p>
    <w:p>
      <w:r>
        <w:rPr>
          <w:b w:val="0"/>
          <w:sz w:val="20"/>
        </w:rPr>
        <w:t>Interest Rate (Annual Percentage Rate - APR): ____________________ %</w:t>
      </w:r>
    </w:p>
    <w:p/>
    <w:p>
      <w:r>
        <w:rPr>
          <w:b/>
          <w:sz w:val="20"/>
        </w:rPr>
        <w:t>Employment and Income Information:</w:t>
      </w:r>
    </w:p>
    <w:p>
      <w:r>
        <w:rPr>
          <w:b w:val="0"/>
          <w:sz w:val="20"/>
        </w:rPr>
        <w:t>Current Employer: ___________________________________________________________</w:t>
      </w:r>
    </w:p>
    <w:p>
      <w:r>
        <w:rPr>
          <w:b w:val="0"/>
          <w:sz w:val="20"/>
        </w:rPr>
        <w:t>Position/Title: ______________________________________________________________</w:t>
      </w:r>
    </w:p>
    <w:p>
      <w:r>
        <w:rPr>
          <w:b w:val="0"/>
          <w:sz w:val="20"/>
        </w:rPr>
        <w:t>Employment Duration: _________________________________________________________</w:t>
      </w:r>
    </w:p>
    <w:p>
      <w:r>
        <w:rPr>
          <w:b w:val="0"/>
          <w:sz w:val="20"/>
        </w:rPr>
        <w:t>Gross Monthly Income: ____________________ USD</w:t>
      </w:r>
    </w:p>
    <w:p>
      <w:r>
        <w:rPr>
          <w:b w:val="0"/>
          <w:sz w:val="20"/>
        </w:rPr>
        <w:t>Other Income Sources: _______________________________________________________</w:t>
      </w:r>
    </w:p>
    <w:p>
      <w:r>
        <w:rPr>
          <w:b w:val="0"/>
          <w:sz w:val="20"/>
        </w:rPr>
        <w:t>Total Monthly Income: ____________________ USD</w:t>
      </w:r>
    </w:p>
    <w:p/>
    <w:p>
      <w:r>
        <w:rPr>
          <w:b/>
          <w:sz w:val="20"/>
        </w:rPr>
        <w:t>Credit Information:</w:t>
      </w:r>
    </w:p>
    <w:p>
      <w:r>
        <w:rPr>
          <w:b w:val="0"/>
          <w:sz w:val="20"/>
        </w:rPr>
        <w:t>Credit Score (if known): ________________</w:t>
      </w:r>
    </w:p>
    <w:p>
      <w:r>
        <w:rPr>
          <w:b w:val="0"/>
          <w:sz w:val="20"/>
        </w:rPr>
        <w:t>Outstanding Debts (loans, credit cards, etc.):______________________________</w:t>
      </w:r>
    </w:p>
    <w:p>
      <w:r>
        <w:rPr>
          <w:b w:val="0"/>
          <w:sz w:val="20"/>
        </w:rPr>
        <w:t>Monthly Debt Payments: ____________________ USD</w:t>
      </w:r>
    </w:p>
    <w:p>
      <w:r>
        <w:rPr>
          <w:b w:val="0"/>
          <w:sz w:val="20"/>
        </w:rPr>
        <w:t>Bankruptcy History (if any): __________________________________________________</w:t>
      </w:r>
    </w:p>
    <w:p>
      <w:r>
        <w:rPr>
          <w:b w:val="0"/>
          <w:sz w:val="20"/>
        </w:rPr>
        <w:t>Other Relevant Credit Information: ___________________________________________</w:t>
      </w:r>
    </w:p>
    <w:p/>
    <w:p>
      <w:r>
        <w:rPr>
          <w:b/>
          <w:sz w:val="20"/>
        </w:rPr>
        <w:t>Collateral Details (if applicable):</w:t>
      </w:r>
    </w:p>
    <w:p>
      <w:r>
        <w:rPr>
          <w:b w:val="0"/>
          <w:sz w:val="20"/>
        </w:rPr>
        <w:t>Type of Collateral: _________________________________________________________</w:t>
      </w:r>
    </w:p>
    <w:p>
      <w:r>
        <w:rPr>
          <w:b w:val="0"/>
          <w:sz w:val="20"/>
        </w:rPr>
        <w:t>Description of Collateral: ___________________________________________________</w:t>
      </w:r>
    </w:p>
    <w:p>
      <w:r>
        <w:rPr>
          <w:b w:val="0"/>
          <w:sz w:val="20"/>
        </w:rPr>
        <w:t>Estimated Market Value: ____________________ USD</w:t>
      </w:r>
    </w:p>
    <w:p>
      <w:r>
        <w:rPr>
          <w:b w:val="0"/>
          <w:sz w:val="20"/>
        </w:rPr>
        <w:t>Location of Collateral: _____________________________________________________</w:t>
      </w:r>
    </w:p>
    <w:p/>
    <w:p>
      <w:r>
        <w:rPr>
          <w:b/>
          <w:sz w:val="20"/>
        </w:rPr>
        <w:t>TERMS AND CONDITIONS</w:t>
      </w:r>
    </w:p>
    <w:p>
      <w:r>
        <w:rPr>
          <w:b w:val="0"/>
          <w:sz w:val="20"/>
        </w:rPr>
        <w:t>1. Loan Approval and Disbursement</w:t>
      </w:r>
    </w:p>
    <w:p>
      <w:r>
        <w:rPr>
          <w:b w:val="0"/>
          <w:sz w:val="20"/>
        </w:rPr>
        <w:t>The lender’s approval of this loan proposal is contingent upon verification of all provided information, satisfactory credit evaluation, and compliance with applicable federal and state laws. Upon approval, the loan amount will be disbursed according to the agreed schedule and method.</w:t>
      </w:r>
    </w:p>
    <w:p/>
    <w:p>
      <w:r>
        <w:rPr>
          <w:b w:val="0"/>
          <w:sz w:val="20"/>
        </w:rPr>
        <w:t>2. Interest and Repayment</w:t>
      </w:r>
    </w:p>
    <w:p>
      <w:r>
        <w:rPr>
          <w:b w:val="0"/>
          <w:sz w:val="20"/>
        </w:rPr>
        <w:t>Interest on the loan will accrue at the stated Annual Percentage Rate (APR) and shall be calculated on the outstanding principal balance. Repayments shall be made monthly, commencing on the first due date specified in the loan agreement, and include principal and accrued interest.</w:t>
      </w:r>
    </w:p>
    <w:p/>
    <w:p>
      <w:r>
        <w:rPr>
          <w:b w:val="0"/>
          <w:sz w:val="20"/>
        </w:rPr>
        <w:t>3. Late Payments and Default</w:t>
      </w:r>
    </w:p>
    <w:p>
      <w:r>
        <w:rPr>
          <w:b w:val="0"/>
          <w:sz w:val="20"/>
        </w:rPr>
        <w:t>Failure to make timely payments may result in additional late fees, increased interest rates, and reporting to credit bureaus. Defaulting on the loan may lead to legal action and repossession of collateral, if applicable, subject to governing laws.</w:t>
      </w:r>
    </w:p>
    <w:p/>
    <w:p>
      <w:r>
        <w:rPr>
          <w:b w:val="0"/>
          <w:sz w:val="20"/>
        </w:rPr>
        <w:t>4. Borrower Representations and Warranties</w:t>
      </w:r>
    </w:p>
    <w:p>
      <w:r>
        <w:rPr>
          <w:b w:val="0"/>
          <w:sz w:val="20"/>
        </w:rPr>
        <w:t>The Borrower represents that all information provided herein is true, complete, and accurate. The Borrower agrees to notify the lender promptly of any material changes to this information. The Borrower further acknowledges understanding the loan terms and obligations.</w:t>
      </w:r>
    </w:p>
    <w:p/>
    <w:p>
      <w:r>
        <w:rPr>
          <w:b w:val="0"/>
          <w:sz w:val="20"/>
        </w:rPr>
        <w:t>5. Governing Law and Jurisdiction</w:t>
      </w:r>
    </w:p>
    <w:p>
      <w:r>
        <w:rPr>
          <w:b w:val="0"/>
          <w:sz w:val="20"/>
        </w:rPr>
        <w:t>This Loan Proposal Agreement and any resulting loan agreement shall be governed by and construed in accordance with the laws of the United States and the applicable state. Any disputes arising hereunder shall be subject to the exclusive jurisdiction of the courts located in the relevant state.</w:t>
      </w:r>
    </w:p>
    <w:p/>
    <w:p>
      <w:r>
        <w:rPr>
          <w:b w:val="0"/>
          <w:sz w:val="20"/>
        </w:rPr>
        <w:t>6. Privacy and Data Protection</w:t>
      </w:r>
    </w:p>
    <w:p>
      <w:r>
        <w:rPr>
          <w:b w:val="0"/>
          <w:sz w:val="20"/>
        </w:rPr>
        <w:t>The lender agrees to maintain the confidentiality of the Borrower’s personal and financial information in compliance with applicable privacy laws. Information may be shared with credit bureaus or third parties as necessary for loan processing and servicing.</w:t>
      </w:r>
    </w:p>
    <w:p/>
    <w:p>
      <w:r>
        <w:rPr>
          <w:b w:val="0"/>
          <w:sz w:val="20"/>
        </w:rPr>
        <w:t>7. Amendments and Modifications</w:t>
      </w:r>
    </w:p>
    <w:p>
      <w:r>
        <w:rPr>
          <w:b w:val="0"/>
          <w:sz w:val="20"/>
        </w:rPr>
        <w:t>Any amendments or modifications to this Loan Proposal Agreement must be made in writing and signed by both parties to be effective.</w:t>
      </w:r>
    </w:p>
    <w:p/>
    <w:p>
      <w:r>
        <w:rPr>
          <w:b w:val="0"/>
          <w:sz w:val="20"/>
        </w:rPr>
        <w:t>8. Entire Agreement</w:t>
      </w:r>
    </w:p>
    <w:p>
      <w:r>
        <w:rPr>
          <w:b w:val="0"/>
          <w:sz w:val="20"/>
        </w:rPr>
        <w:t>This document constitutes the entire agreement between the Borrower and the lender with respect to the loan proposal and supersedes any prior agreements, representations, or understandings.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BORROWER</w:t>
            </w:r>
          </w:p>
        </w:tc>
        <w:tc>
          <w:tcPr>
            <w:tcW w:type="dxa" w:w="4986"/>
            <w:tcBorders>
              <w:top w:val="nil"/>
              <w:left w:val="nil"/>
              <w:bottom w:val="nil"/>
              <w:right w:val="nil"/>
              <w:insideH w:val="nil"/>
              <w:insideV w:val="nil"/>
            </w:tcBorders>
          </w:tcPr>
          <w:p>
            <w:pPr>
              <w:jc w:val="center"/>
            </w:pPr>
            <w:r>
              <w:t>LENDER</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Print Name: ____________________________</w:t>
            </w:r>
          </w:p>
        </w:tc>
        <w:tc>
          <w:tcPr>
            <w:tcW w:type="dxa" w:w="4986"/>
            <w:tcBorders>
              <w:top w:val="nil"/>
              <w:left w:val="nil"/>
              <w:bottom w:val="nil"/>
              <w:right w:val="nil"/>
              <w:insideH w:val="nil"/>
              <w:insideV w:val="nil"/>
            </w:tcBorders>
          </w:tcPr>
          <w:p>
            <w:pPr>
              <w:jc w:val="center"/>
            </w:pPr>
            <w:r>
              <w:t>Print Name: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https://docs-finance.com/loan-proposal-template/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loan-proposal-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