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MONTHLY PAYMENT AGREEMENT</w:t>
      </w:r>
    </w:p>
    <w:p/>
    <w:p/>
    <w:p>
      <w:r>
        <w:rPr>
          <w:b/>
          <w:sz w:val="22"/>
        </w:rPr>
        <w:t>Parties</w:t>
      </w:r>
    </w:p>
    <w:p>
      <w:r>
        <w:rPr>
          <w:b w:val="0"/>
          <w:sz w:val="20"/>
        </w:rPr>
        <w:t>This Monthly Payment Agreement (the “Agreement”) is made between:</w:t>
      </w:r>
    </w:p>
    <w:p>
      <w:r>
        <w:rPr>
          <w:b w:val="0"/>
          <w:sz w:val="20"/>
        </w:rPr>
        <w:t>Lender Name: _________________________________________________</w:t>
      </w:r>
    </w:p>
    <w:p>
      <w:r>
        <w:rPr>
          <w:b w:val="0"/>
          <w:sz w:val="20"/>
        </w:rPr>
        <w:t>Address: _____________________________________________________</w:t>
      </w:r>
    </w:p>
    <w:p>
      <w:r>
        <w:rPr>
          <w:b w:val="0"/>
          <w:sz w:val="20"/>
        </w:rPr>
        <w:t>Phone: _______________________________________________________</w:t>
      </w:r>
    </w:p>
    <w:p/>
    <w:p>
      <w:r>
        <w:rPr>
          <w:b w:val="0"/>
          <w:sz w:val="20"/>
        </w:rPr>
        <w:t>and</w:t>
      </w:r>
    </w:p>
    <w:p/>
    <w:p>
      <w:r>
        <w:rPr>
          <w:b w:val="0"/>
          <w:sz w:val="20"/>
        </w:rPr>
        <w:t>Borrower Name: _______________________________________________</w:t>
      </w:r>
    </w:p>
    <w:p>
      <w:r>
        <w:rPr>
          <w:b w:val="0"/>
          <w:sz w:val="20"/>
        </w:rPr>
        <w:t>Address: _____________________________________________________</w:t>
      </w:r>
    </w:p>
    <w:p>
      <w:r>
        <w:rPr>
          <w:b w:val="0"/>
          <w:sz w:val="20"/>
        </w:rPr>
        <w:t>Phone: _______________________________________________________</w:t>
      </w:r>
    </w:p>
    <w:p/>
    <w:p/>
    <w:p>
      <w:r>
        <w:rPr>
          <w:b/>
          <w:sz w:val="22"/>
        </w:rPr>
        <w:t>Recitals</w:t>
      </w:r>
    </w:p>
    <w:p>
      <w:r>
        <w:rPr>
          <w:b w:val="0"/>
          <w:sz w:val="20"/>
        </w:rPr>
        <w:t>WHEREAS, the Lender agrees to loan funds to the Borrower subject to the terms and conditions stated herein;</w:t>
      </w:r>
    </w:p>
    <w:p>
      <w:r>
        <w:rPr>
          <w:b w:val="0"/>
          <w:sz w:val="20"/>
        </w:rPr>
        <w:t>WHEREAS, the Borrower agrees to repay the loan in monthly installments as described below.</w:t>
      </w:r>
    </w:p>
    <w:p/>
    <w:p/>
    <w:p>
      <w:r>
        <w:rPr>
          <w:b/>
          <w:sz w:val="22"/>
        </w:rPr>
        <w:t>Definitions</w:t>
      </w:r>
    </w:p>
    <w:p>
      <w:r>
        <w:rPr>
          <w:b w:val="0"/>
          <w:sz w:val="20"/>
        </w:rPr>
        <w:t>“Loan Amount” means the principal amount borrowed by the Borrower from the Lender.</w:t>
      </w:r>
    </w:p>
    <w:p>
      <w:r>
        <w:rPr>
          <w:b w:val="0"/>
          <w:sz w:val="20"/>
        </w:rPr>
        <w:t>“Monthly Payment” means the amount payable by the Borrower each month, including principal and any applicable interest.</w:t>
      </w:r>
    </w:p>
    <w:p>
      <w:r>
        <w:rPr>
          <w:b w:val="0"/>
          <w:sz w:val="20"/>
        </w:rPr>
        <w:t>“Due Date” means the day of each month on which the Monthly Payment is due.</w:t>
      </w:r>
    </w:p>
    <w:p>
      <w:r>
        <w:rPr>
          <w:b w:val="0"/>
          <w:sz w:val="20"/>
        </w:rPr>
        <w:t>“Term” means the duration over which the loan is to be repaid.</w:t>
      </w:r>
    </w:p>
    <w:p/>
    <w:p/>
    <w:p>
      <w:r>
        <w:rPr>
          <w:b/>
          <w:sz w:val="22"/>
        </w:rPr>
        <w:t>Loan Details</w:t>
      </w:r>
    </w:p>
    <w:p>
      <w:r>
        <w:rPr>
          <w:b w:val="0"/>
          <w:sz w:val="20"/>
        </w:rPr>
        <w:t>Loan Amount: $_______________________</w:t>
      </w:r>
    </w:p>
    <w:p>
      <w:r>
        <w:rPr>
          <w:b w:val="0"/>
          <w:sz w:val="20"/>
        </w:rPr>
        <w:t>Annual Interest Rate: ___________________% (fixed)</w:t>
      </w:r>
    </w:p>
    <w:p>
      <w:r>
        <w:rPr>
          <w:b w:val="0"/>
          <w:sz w:val="20"/>
        </w:rPr>
        <w:t>Monthly Payment Amount: $_______________________</w:t>
      </w:r>
    </w:p>
    <w:p>
      <w:r>
        <w:rPr>
          <w:b w:val="0"/>
          <w:sz w:val="20"/>
        </w:rPr>
        <w:t>Payment Due Date: __________________ (day of each month)</w:t>
      </w:r>
    </w:p>
    <w:p>
      <w:r>
        <w:rPr>
          <w:b w:val="0"/>
          <w:sz w:val="20"/>
        </w:rPr>
        <w:t>Loan Term: __________________ months</w:t>
      </w:r>
    </w:p>
    <w:p/>
    <w:p>
      <w:r>
        <w:rPr>
          <w:b/>
          <w:sz w:val="22"/>
        </w:rPr>
        <w:t>Payment Terms</w:t>
      </w:r>
    </w:p>
    <w:p>
      <w:r>
        <w:rPr>
          <w:b w:val="0"/>
          <w:sz w:val="20"/>
        </w:rPr>
        <w:t>1. The Borrower agrees to pay the Monthly Payment in lawful United States currency to the Lender at the address specified or to another designated location as notified by the Lender in writing.</w:t>
      </w:r>
    </w:p>
    <w:p>
      <w:r>
        <w:rPr>
          <w:b w:val="0"/>
          <w:sz w:val="20"/>
        </w:rPr>
        <w:t>2. Payments shall be due on or before the Due Date each month. Payments received after the Due Date shall be considered late.</w:t>
      </w:r>
    </w:p>
    <w:p>
      <w:r>
        <w:rPr>
          <w:b w:val="0"/>
          <w:sz w:val="20"/>
        </w:rPr>
        <w:t>3. Late payments will incur a late fee of $________________ or _____% of the overdue amount, whichever is greater.</w:t>
      </w:r>
    </w:p>
    <w:p>
      <w:r>
        <w:rPr>
          <w:b w:val="0"/>
          <w:sz w:val="20"/>
        </w:rPr>
        <w:t>4. The Borrower may prepay the loan in whole or in part at any time without penalty.</w:t>
      </w:r>
    </w:p>
    <w:p/>
    <w:p>
      <w:r>
        <w:rPr>
          <w:b/>
          <w:sz w:val="22"/>
        </w:rPr>
        <w:t>Default</w:t>
      </w:r>
    </w:p>
    <w:p>
      <w:r>
        <w:rPr>
          <w:b w:val="0"/>
          <w:sz w:val="20"/>
        </w:rPr>
        <w:t>1. The Borrower will be in default if a Monthly Payment is not received within _____ days after the Due Date.</w:t>
      </w:r>
    </w:p>
    <w:p>
      <w:r>
        <w:rPr>
          <w:b w:val="0"/>
          <w:sz w:val="20"/>
        </w:rPr>
        <w:t>2. Upon default, the Lender may declare the entire remaining balance of the Loan Amount, including accrued interest and fees, immediately due and payable.</w:t>
      </w:r>
    </w:p>
    <w:p>
      <w:r>
        <w:rPr>
          <w:b w:val="0"/>
          <w:sz w:val="20"/>
        </w:rPr>
        <w:t>3. The Lender reserves the right to pursue any legal remedies available under United States law to collect amounts due.</w:t>
      </w:r>
    </w:p>
    <w:p/>
    <w:p>
      <w:r>
        <w:rPr>
          <w:b/>
          <w:sz w:val="22"/>
        </w:rPr>
        <w:t>Representations and Warranties</w:t>
      </w:r>
    </w:p>
    <w:p>
      <w:r>
        <w:rPr>
          <w:b w:val="0"/>
          <w:sz w:val="20"/>
        </w:rPr>
        <w:t>1. The Borrower represents that all information provided to the Lender is true, complete, and accurate.</w:t>
      </w:r>
    </w:p>
    <w:p>
      <w:r>
        <w:rPr>
          <w:b w:val="0"/>
          <w:sz w:val="20"/>
        </w:rPr>
        <w:t>2. The Borrower has the legal capacity to enter into this Agreement and perform its obligations.</w:t>
      </w:r>
    </w:p>
    <w:p>
      <w:r>
        <w:rPr>
          <w:b w:val="0"/>
          <w:sz w:val="20"/>
        </w:rPr>
        <w:t>3. The Lender represents that it has the lawful right and authority to lend the Loan Amount under this Agreement.</w:t>
      </w:r>
    </w:p>
    <w:p/>
    <w:p>
      <w:r>
        <w:rPr>
          <w:b/>
          <w:sz w:val="22"/>
        </w:rPr>
        <w:t>Governing Law</w:t>
      </w:r>
    </w:p>
    <w:p>
      <w:r>
        <w:rPr>
          <w:b w:val="0"/>
          <w:sz w:val="20"/>
        </w:rPr>
        <w:t>This Agreement shall be governed by and construed in accordance with the laws of the United States of America and the applicable state law where the Lender resides or transacts business.</w:t>
      </w:r>
    </w:p>
    <w:p/>
    <w:p>
      <w:r>
        <w:rPr>
          <w:b/>
          <w:sz w:val="22"/>
        </w:rPr>
        <w:t>Miscellaneous</w:t>
      </w:r>
    </w:p>
    <w:p>
      <w:r>
        <w:rPr>
          <w:b w:val="0"/>
          <w:sz w:val="20"/>
        </w:rPr>
        <w:t>1. Amendments: No modification or amendment to this Agreement shall be valid unless in writing and signed by both parties.</w:t>
      </w:r>
    </w:p>
    <w:p>
      <w:r>
        <w:rPr>
          <w:b w:val="0"/>
          <w:sz w:val="20"/>
        </w:rPr>
        <w:t>2. Entire Agreement: This Agreement constitutes the entire agreement between the parties and supersedes all prior discussions, agreements, or understandings.</w:t>
      </w:r>
    </w:p>
    <w:p>
      <w:r>
        <w:rPr>
          <w:b w:val="0"/>
          <w:sz w:val="20"/>
        </w:rPr>
        <w:t>3. Severability: If any provision of this Agreement is found unenforceable, the remainder shall remain in full force and effect.</w:t>
      </w:r>
    </w:p>
    <w:p>
      <w:r>
        <w:rPr>
          <w:b w:val="0"/>
          <w:sz w:val="20"/>
        </w:rPr>
        <w:t>4. Notices: Any notices required or permitted shall be in writing and delivered personally, by certified mail, or by another agreed method.</w:t>
      </w:r>
    </w:p>
    <w:p>
      <w:r>
        <w:rPr>
          <w:b w:val="0"/>
          <w:sz w:val="20"/>
        </w:rPr>
        <w:t>5. Waiver: Failure to enforce any provision shall not constitute a waiver of that provision or the right to enforce it later.</w:t>
      </w:r>
    </w:p>
    <w:p/>
    <w:p/>
    <w:p>
      <w:r>
        <w:rPr>
          <w:b/>
          <w:sz w:val="22"/>
        </w:rPr>
        <w:t>Acknowledgment</w:t>
      </w:r>
    </w:p>
    <w:p>
      <w:r>
        <w:rPr>
          <w:b w:val="0"/>
          <w:sz w:val="20"/>
        </w:rPr>
        <w:t>The parties acknowledge they have read, understood, and agreed to the terms of this Monthly Payment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https://docs-finance.com/monthly-payment-agreement-template/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monthly-payment-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