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NOTARIZED LOAN AGREEMENT</w:t>
      </w:r>
    </w:p>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pPr>
        <w:jc w:val="center"/>
      </w:pPr>
      <w:r>
        <w:rPr>
          <w:b/>
          <w:sz w:val="20"/>
        </w:rPr>
        <w:t>RECITALS</w:t>
      </w:r>
    </w:p>
    <w:p/>
    <w:p>
      <w:r>
        <w:rPr>
          <w:b w:val="0"/>
          <w:sz w:val="20"/>
        </w:rPr>
        <w:t>WHEREAS, the Lender agrees to loan the Borrower, and the Borrower agrees to borrow from the Lender, the principal amount set forth herein subject to the terms and conditions of this Agreement.</w:t>
      </w:r>
    </w:p>
    <w:p/>
    <w:p/>
    <w:p>
      <w:r>
        <w:rPr>
          <w:b/>
          <w:sz w:val="20"/>
        </w:rPr>
        <w:t>1. Loan Amount and Disbursement</w:t>
      </w:r>
    </w:p>
    <w:p>
      <w:r>
        <w:rPr>
          <w:b w:val="0"/>
          <w:sz w:val="20"/>
        </w:rPr>
        <w:t>The Lender hereby loans to the Borrower the principal sum of $________________ ("Loan Amount"). The Loan Amount shall be disbursed to the Borrower on the execution date of this Agreement or on such other date as mutually agreed upon by the parties.</w:t>
      </w:r>
    </w:p>
    <w:p/>
    <w:p>
      <w:r>
        <w:rPr>
          <w:b/>
          <w:sz w:val="20"/>
        </w:rPr>
        <w:t>2. Interest Rate</w:t>
      </w:r>
    </w:p>
    <w:p>
      <w:r>
        <w:rPr>
          <w:b w:val="0"/>
          <w:sz w:val="20"/>
        </w:rPr>
        <w:t>The Loan Amount shall bear interest at the rate of __________ percent (__%) per annum, calculated on the outstanding principal balance and payable as set forth herein.</w:t>
      </w:r>
    </w:p>
    <w:p/>
    <w:p>
      <w:r>
        <w:rPr>
          <w:b/>
          <w:sz w:val="20"/>
        </w:rPr>
        <w:t>3. Term and Repayment</w:t>
      </w:r>
    </w:p>
    <w:p>
      <w:r>
        <w:rPr>
          <w:b w:val="0"/>
          <w:sz w:val="20"/>
        </w:rPr>
        <w:t>The term of this Loan shall be __________ months/years commencing on the date of disbursement. The Borrower shall repay the Loan Amount, together with accrued interest, in the following manner:</w:t>
      </w:r>
    </w:p>
    <w:p>
      <w:r>
        <w:rPr>
          <w:b w:val="0"/>
          <w:sz w:val="20"/>
        </w:rPr>
        <w:t>a) Payment Schedule: ___________________________________________________________</w:t>
      </w:r>
    </w:p>
    <w:p>
      <w:r>
        <w:rPr>
          <w:b w:val="0"/>
          <w:sz w:val="20"/>
        </w:rPr>
        <w:t>b) Payment Method: _____________________________________________________________</w:t>
      </w:r>
    </w:p>
    <w:p>
      <w:r>
        <w:rPr>
          <w:b w:val="0"/>
          <w:sz w:val="20"/>
        </w:rPr>
        <w:t>c) Prepayment: Borrower may prepay the Loan in whole or in part at any time without penalty.</w:t>
      </w:r>
    </w:p>
    <w:p/>
    <w:p>
      <w:r>
        <w:rPr>
          <w:b/>
          <w:sz w:val="20"/>
        </w:rPr>
        <w:t>4. Security and Collateral</w:t>
      </w:r>
    </w:p>
    <w:p>
      <w:r>
        <w:rPr>
          <w:b w:val="0"/>
          <w:sz w:val="20"/>
        </w:rPr>
        <w:t>This Loan is secured by the following collateral (if any):</w:t>
      </w:r>
    </w:p>
    <w:p>
      <w:r>
        <w:rPr>
          <w:b w:val="0"/>
          <w:sz w:val="20"/>
        </w:rPr>
        <w:t>Description: ________________________________________________________________</w:t>
      </w:r>
    </w:p>
    <w:p>
      <w:r>
        <w:rPr>
          <w:b w:val="0"/>
          <w:sz w:val="20"/>
        </w:rPr>
        <w:t>Location: ___________________________________________________________________</w:t>
      </w:r>
    </w:p>
    <w:p>
      <w:r>
        <w:rPr>
          <w:b w:val="0"/>
          <w:sz w:val="20"/>
        </w:rPr>
        <w:t>The Borrower agrees to maintain the collateral in good condition and not to sell, transfer, or encumber it without the prior written consent of the Lender.</w:t>
      </w:r>
    </w:p>
    <w:p/>
    <w:p>
      <w:r>
        <w:rPr>
          <w:b/>
          <w:sz w:val="20"/>
        </w:rPr>
        <w:t>5. Representations and Warranties</w:t>
      </w:r>
    </w:p>
    <w:p>
      <w:r>
        <w:rPr>
          <w:b w:val="0"/>
          <w:sz w:val="20"/>
        </w:rPr>
        <w:t>Each party represents and warrants to the other that it has full power and authority to enter into this Agreement, that this Agreement constitutes a valid and binding obligation, and that the execution and performance will not violate any applicable law or agreement.</w:t>
      </w:r>
    </w:p>
    <w:p/>
    <w:p>
      <w:r>
        <w:rPr>
          <w:b/>
          <w:sz w:val="20"/>
        </w:rPr>
        <w:t>6. Default</w:t>
      </w:r>
    </w:p>
    <w:p>
      <w:r>
        <w:rPr>
          <w:b w:val="0"/>
          <w:sz w:val="20"/>
        </w:rPr>
        <w:t>The occurrence of any of the following events shall constitute a default under this Agreement:</w:t>
      </w:r>
    </w:p>
    <w:p>
      <w:r>
        <w:rPr>
          <w:b w:val="0"/>
          <w:sz w:val="20"/>
        </w:rPr>
        <w:t>a) Failure to make any payment when due and such failure continues for a period of ______ days after written notice.</w:t>
      </w:r>
    </w:p>
    <w:p>
      <w:r>
        <w:rPr>
          <w:b w:val="0"/>
          <w:sz w:val="20"/>
        </w:rPr>
        <w:t>b) Borrower's insolvency, bankruptcy, or appointment of a receiver.</w:t>
      </w:r>
    </w:p>
    <w:p>
      <w:r>
        <w:rPr>
          <w:b w:val="0"/>
          <w:sz w:val="20"/>
        </w:rPr>
        <w:t>c) Breach of any other material term or condition of this Agreement.</w:t>
      </w:r>
    </w:p>
    <w:p>
      <w:r>
        <w:rPr>
          <w:b w:val="0"/>
          <w:sz w:val="20"/>
        </w:rPr>
        <w:t>Upon default, the Lender may declare the entire unpaid principal and accrued interest immediately due and payable and may exercise all rights and remedies available under law or equity.</w:t>
      </w:r>
    </w:p>
    <w:p/>
    <w:p>
      <w:r>
        <w:rPr>
          <w:b/>
          <w:sz w:val="20"/>
        </w:rPr>
        <w:t>7. Governing Law</w:t>
      </w:r>
    </w:p>
    <w:p>
      <w:r>
        <w:rPr>
          <w:b w:val="0"/>
          <w:sz w:val="20"/>
        </w:rPr>
        <w:t>This Agreement shall be governed by and construed in accordance with the laws of the State of ___________________, United States of America, without regard to its conflict of laws principles.</w:t>
      </w:r>
    </w:p>
    <w:p/>
    <w:p>
      <w:r>
        <w:rPr>
          <w:b/>
          <w:sz w:val="20"/>
        </w:rPr>
        <w:t>8. Notices</w:t>
      </w:r>
    </w:p>
    <w:p>
      <w:r>
        <w:rPr>
          <w:b w:val="0"/>
          <w:sz w:val="20"/>
        </w:rPr>
        <w:t>All notices, requests, consents, and other communications required or permitted under this Agreement shall be in writing and shall be deemed delivered when delivered in person, or sent by certified mail, postage prepaid, return receipt requested, to the parties at their addresses set forth above or at such other address as either party may designate by notice.</w:t>
      </w:r>
    </w:p>
    <w:p/>
    <w:p>
      <w:r>
        <w:rPr>
          <w:b/>
          <w:sz w:val="20"/>
        </w:rPr>
        <w:t>9. Entire Agreement</w:t>
      </w:r>
    </w:p>
    <w:p>
      <w:r>
        <w:rPr>
          <w:b w:val="0"/>
          <w:sz w:val="20"/>
        </w:rPr>
        <w:t>This Agreement constitutes the entire agreement between the parties with respect to the subject matter hereof and supersedes all prior agreements, understandings, and negotiations, whether oral or written.</w:t>
      </w:r>
    </w:p>
    <w:p/>
    <w:p>
      <w:r>
        <w:rPr>
          <w:b/>
          <w:sz w:val="20"/>
        </w:rPr>
        <w:t>10. Amendments</w:t>
      </w:r>
    </w:p>
    <w:p>
      <w:r>
        <w:rPr>
          <w:b w:val="0"/>
          <w:sz w:val="20"/>
        </w:rPr>
        <w:t>No amendment or modification of this Agreement shall be valid unless in writing and signed by both parties.</w:t>
      </w:r>
    </w:p>
    <w:p/>
    <w:p>
      <w:r>
        <w:rPr>
          <w:b/>
          <w:sz w:val="20"/>
        </w:rPr>
        <w:t>11. Severability</w:t>
      </w:r>
    </w:p>
    <w:p>
      <w:r>
        <w:rPr>
          <w:b w:val="0"/>
          <w:sz w:val="20"/>
        </w:rPr>
        <w:t>If any provision of this Agreement is held to be invalid, illegal, or unenforceable, the remaining provisions shall remain in full force and effect.</w:t>
      </w:r>
    </w:p>
    <w:p/>
    <w:p>
      <w:r>
        <w:rPr>
          <w:b/>
          <w:sz w:val="20"/>
        </w:rPr>
        <w:t>12. Waiver</w:t>
      </w:r>
    </w:p>
    <w:p>
      <w:r>
        <w:rPr>
          <w:b w:val="0"/>
          <w:sz w:val="20"/>
        </w:rPr>
        <w:t>No waiver of any breach or default hereunder shall be deemed a waiver of any preceding or subsequent breach or default.</w:t>
      </w:r>
    </w:p>
    <w:p/>
    <w:p>
      <w:r>
        <w:rPr>
          <w:b/>
          <w:sz w:val="20"/>
        </w:rPr>
        <w:t>13. Binding Effect</w:t>
      </w:r>
    </w:p>
    <w:p>
      <w:r>
        <w:rPr>
          <w:b w:val="0"/>
          <w:sz w:val="20"/>
        </w:rPr>
        <w:t>This Agreement shall be binding upon and inure to the benefit of the parties hereto and their respective heirs, executors, administrators, successors, and assigns.</w:t>
      </w:r>
    </w:p>
    <w:p/>
    <w:p/>
    <w:p>
      <w:r>
        <w:rPr>
          <w:b/>
          <w:sz w:val="20"/>
        </w:rPr>
        <w:t>IN WITNESS WHEREOF, the parties have executed this Loan Agreement as of the date set forth below in the presence of a Notary Public.</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p/>
    <w:p/>
    <w:p>
      <w:pPr>
        <w:jc w:val="center"/>
      </w:pPr>
      <w:r>
        <w:rPr>
          <w:b/>
          <w:sz w:val="20"/>
        </w:rPr>
        <w:t>NOTARY ACKNOWLEDGEMENT</w:t>
      </w:r>
    </w:p>
    <w:p/>
    <w:p>
      <w:r>
        <w:rPr>
          <w:b w:val="0"/>
          <w:sz w:val="20"/>
        </w:rPr>
        <w:t>State of _______________________)</w:t>
      </w:r>
    </w:p>
    <w:p>
      <w:r>
        <w:rPr>
          <w:b w:val="0"/>
          <w:sz w:val="20"/>
        </w:rPr>
        <w:t>County of _____________________)</w:t>
      </w:r>
    </w:p>
    <w:p/>
    <w:p>
      <w:r>
        <w:rPr>
          <w:b w:val="0"/>
          <w:sz w:val="20"/>
        </w:rPr>
        <w:t>On this ______ day of ____________________, before me, the undersigned Notary Public, personally appeared _________________________, proved to me through satisfactory evidence of identification, to be the person whose name is signed on this document, and acknowledged to me that he/she executed the same in his/her authorized capacity, and that by his/her signature on the document the person executed the document.</w:t>
      </w:r>
    </w:p>
    <w:p/>
    <w:p>
      <w:r>
        <w:rPr>
          <w:b w:val="0"/>
          <w:sz w:val="20"/>
        </w:rPr>
        <w:t>WITNESS my hand and official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Notary Public Signature:</w:t>
            </w:r>
          </w:p>
        </w:tc>
        <w:tc>
          <w:tcPr>
            <w:tcW w:type="dxa" w:w="4986"/>
            <w:tcBorders>
              <w:top w:val="nil"/>
              <w:left w:val="nil"/>
              <w:bottom w:val="nil"/>
              <w:right w:val="nil"/>
              <w:insideH w:val="nil"/>
              <w:insideV w:val="nil"/>
            </w:tcBorders>
          </w:tcPr>
          <w:p>
            <w:pPr>
              <w:jc w:val="left"/>
            </w:pPr>
            <w:r>
              <w:t>_____________________________</w:t>
            </w:r>
          </w:p>
        </w:tc>
      </w:tr>
      <w:tr>
        <w:tc>
          <w:tcPr>
            <w:tcW w:type="dxa" w:w="4986"/>
            <w:tcBorders>
              <w:top w:val="nil"/>
              <w:left w:val="nil"/>
              <w:bottom w:val="nil"/>
              <w:right w:val="nil"/>
              <w:insideH w:val="nil"/>
              <w:insideV w:val="nil"/>
            </w:tcBorders>
          </w:tcPr>
          <w:p>
            <w:pPr>
              <w:jc w:val="left"/>
            </w:pPr>
            <w:r>
              <w:t>Printed Name:</w:t>
            </w:r>
          </w:p>
        </w:tc>
        <w:tc>
          <w:tcPr>
            <w:tcW w:type="dxa" w:w="4986"/>
            <w:tcBorders>
              <w:top w:val="nil"/>
              <w:left w:val="nil"/>
              <w:bottom w:val="nil"/>
              <w:right w:val="nil"/>
              <w:insideH w:val="nil"/>
              <w:insideV w:val="nil"/>
            </w:tcBorders>
          </w:tcPr>
          <w:p>
            <w:pPr>
              <w:jc w:val="left"/>
            </w:pPr>
            <w:r>
              <w:t>_____________________________</w:t>
            </w:r>
          </w:p>
        </w:tc>
      </w:tr>
      <w:tr>
        <w:tc>
          <w:tcPr>
            <w:tcW w:type="dxa" w:w="4986"/>
            <w:tcBorders>
              <w:top w:val="nil"/>
              <w:left w:val="nil"/>
              <w:bottom w:val="nil"/>
              <w:right w:val="nil"/>
              <w:insideH w:val="nil"/>
              <w:insideV w:val="nil"/>
            </w:tcBorders>
          </w:tcPr>
          <w:p>
            <w:pPr>
              <w:jc w:val="left"/>
            </w:pPr>
            <w:r>
              <w:t>My Commission Expires:</w:t>
            </w:r>
          </w:p>
        </w:tc>
        <w:tc>
          <w:tcPr>
            <w:tcW w:type="dxa" w:w="4986"/>
            <w:tcBorders>
              <w:top w:val="nil"/>
              <w:left w:val="nil"/>
              <w:bottom w:val="nil"/>
              <w:right w:val="nil"/>
              <w:insideH w:val="nil"/>
              <w:insideV w:val="nil"/>
            </w:tcBorders>
          </w:tcPr>
          <w:p>
            <w:pPr>
              <w:jc w:val="left"/>
            </w:pPr>
            <w:r>
              <w:t>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https://docs-finance.com/notarized-loan-agreement-template/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notarized-loan-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