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PERSONAL FINANCIAL STATEMENT</w:t>
      </w:r>
    </w:p>
    <w:p/>
    <w:p/>
    <w:p>
      <w:r>
        <w:rPr>
          <w:b/>
          <w:sz w:val="22"/>
        </w:rPr>
        <w:t>I. PERSONAL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Social Security Number: 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Residence Address: 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</w:t>
      </w:r>
    </w:p>
    <w:p/>
    <w:p/>
    <w:p>
      <w:r>
        <w:rPr>
          <w:b/>
          <w:sz w:val="22"/>
        </w:rPr>
        <w:t>II. EMPLOYMENT INFORMATION</w:t>
      </w:r>
    </w:p>
    <w:p>
      <w:r>
        <w:rPr>
          <w:b w:val="0"/>
          <w:sz w:val="20"/>
        </w:rPr>
        <w:t>Employer Name: 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</w:t>
      </w:r>
    </w:p>
    <w:p>
      <w:r>
        <w:rPr>
          <w:b w:val="0"/>
          <w:sz w:val="20"/>
        </w:rPr>
        <w:t>Business Address: ______________________________________________________</w:t>
      </w:r>
    </w:p>
    <w:p>
      <w:r>
        <w:rPr>
          <w:b w:val="0"/>
          <w:sz w:val="20"/>
        </w:rPr>
        <w:t>Business Phone Number: _________________________________________________</w:t>
      </w:r>
    </w:p>
    <w:p>
      <w:r>
        <w:rPr>
          <w:b w:val="0"/>
          <w:sz w:val="20"/>
        </w:rPr>
        <w:t>Years Employed: ________________________________________________________</w:t>
      </w:r>
    </w:p>
    <w:p/>
    <w:p/>
    <w:p>
      <w:r>
        <w:rPr>
          <w:b/>
          <w:sz w:val="22"/>
        </w:rPr>
        <w:t>III. ASSETS</w:t>
      </w:r>
    </w:p>
    <w:p>
      <w:r>
        <w:rPr>
          <w:b w:val="0"/>
          <w:sz w:val="20"/>
        </w:rPr>
        <w:t>List all assets below. Attach additional sheets if necessary.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Description</w:t>
            </w:r>
          </w:p>
        </w:tc>
        <w:tc>
          <w:tcPr>
            <w:tcW w:type="dxa" w:w="2493"/>
          </w:tcPr>
          <w:p>
            <w:r>
              <w:t>Ownership</w:t>
            </w:r>
          </w:p>
        </w:tc>
        <w:tc>
          <w:tcPr>
            <w:tcW w:type="dxa" w:w="2493"/>
          </w:tcPr>
          <w:p>
            <w:r>
              <w:t>Date Acquired</w:t>
            </w:r>
          </w:p>
        </w:tc>
        <w:tc>
          <w:tcPr>
            <w:tcW w:type="dxa" w:w="2493"/>
          </w:tcPr>
          <w:p>
            <w:r>
              <w:t>Current Market Value (USD)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/>
    <w:p>
      <w:r>
        <w:rPr>
          <w:b/>
          <w:sz w:val="22"/>
        </w:rPr>
        <w:t>IV. LIABILITIES</w:t>
      </w:r>
    </w:p>
    <w:p>
      <w:r>
        <w:rPr>
          <w:b w:val="0"/>
          <w:sz w:val="20"/>
        </w:rPr>
        <w:t>List all liabilities below. Attach additional sheets if necessary.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Creditor Name</w:t>
            </w:r>
          </w:p>
        </w:tc>
        <w:tc>
          <w:tcPr>
            <w:tcW w:type="dxa" w:w="1994"/>
          </w:tcPr>
          <w:p>
            <w:r>
              <w:t>Account Number</w:t>
            </w:r>
          </w:p>
        </w:tc>
        <w:tc>
          <w:tcPr>
            <w:tcW w:type="dxa" w:w="1994"/>
          </w:tcPr>
          <w:p>
            <w:r>
              <w:t>Original Amount</w:t>
            </w:r>
          </w:p>
        </w:tc>
        <w:tc>
          <w:tcPr>
            <w:tcW w:type="dxa" w:w="1994"/>
          </w:tcPr>
          <w:p>
            <w:r>
              <w:t>Current Balance (USD)</w:t>
            </w:r>
          </w:p>
        </w:tc>
        <w:tc>
          <w:tcPr>
            <w:tcW w:type="dxa" w:w="1994"/>
          </w:tcPr>
          <w:p>
            <w:r>
              <w:t>Monthly Payment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/>
    <w:p>
      <w:r>
        <w:rPr>
          <w:b/>
          <w:sz w:val="22"/>
        </w:rPr>
        <w:t>V. INCOME INFORMATION</w:t>
      </w:r>
    </w:p>
    <w:p>
      <w:r>
        <w:rPr>
          <w:b w:val="0"/>
          <w:sz w:val="20"/>
        </w:rPr>
        <w:t>Sources of Income (Please provide gross amounts):</w:t>
      </w:r>
    </w:p>
    <w:p>
      <w:r>
        <w:rPr>
          <w:b w:val="0"/>
          <w:sz w:val="20"/>
        </w:rPr>
        <w:t>Salary/Wages: ___________________________________________ USD per month</w:t>
      </w:r>
    </w:p>
    <w:p>
      <w:r>
        <w:rPr>
          <w:b w:val="0"/>
          <w:sz w:val="20"/>
        </w:rPr>
        <w:t>Bonuses/Commissions: ____________________________________ USD per month</w:t>
      </w:r>
    </w:p>
    <w:p>
      <w:r>
        <w:rPr>
          <w:b w:val="0"/>
          <w:sz w:val="20"/>
        </w:rPr>
        <w:t>Business Income: ________________________________________ USD per month</w:t>
      </w:r>
    </w:p>
    <w:p>
      <w:r>
        <w:rPr>
          <w:b w:val="0"/>
          <w:sz w:val="20"/>
        </w:rPr>
        <w:t>Dividends/Interest: ______________________________________ USD per month</w:t>
      </w:r>
    </w:p>
    <w:p>
      <w:r>
        <w:rPr>
          <w:b w:val="0"/>
          <w:sz w:val="20"/>
        </w:rPr>
        <w:t>Rental Income: __________________________________________ USD per month</w:t>
      </w:r>
    </w:p>
    <w:p>
      <w:r>
        <w:rPr>
          <w:b w:val="0"/>
          <w:sz w:val="20"/>
        </w:rPr>
        <w:t>Other Income (Specify): _________________________________ USD per month</w:t>
      </w:r>
    </w:p>
    <w:p/>
    <w:p/>
    <w:p>
      <w:r>
        <w:rPr>
          <w:b/>
          <w:sz w:val="22"/>
        </w:rPr>
        <w:t>VI. MONTHLY EXPENSES</w:t>
      </w:r>
    </w:p>
    <w:p>
      <w:r>
        <w:rPr>
          <w:b w:val="0"/>
          <w:sz w:val="20"/>
        </w:rPr>
        <w:t>Housing (Rent/Mortgage): ________________________________ USD</w:t>
      </w:r>
    </w:p>
    <w:p>
      <w:r>
        <w:rPr>
          <w:b w:val="0"/>
          <w:sz w:val="20"/>
        </w:rPr>
        <w:t>Utilities: ______________________________________________ USD</w:t>
      </w:r>
    </w:p>
    <w:p>
      <w:r>
        <w:rPr>
          <w:b w:val="0"/>
          <w:sz w:val="20"/>
        </w:rPr>
        <w:t>Food and Household: _____________________________________ USD</w:t>
      </w:r>
    </w:p>
    <w:p>
      <w:r>
        <w:rPr>
          <w:b w:val="0"/>
          <w:sz w:val="20"/>
        </w:rPr>
        <w:t>Transportation: ________________________________________ USD</w:t>
      </w:r>
    </w:p>
    <w:p>
      <w:r>
        <w:rPr>
          <w:b w:val="0"/>
          <w:sz w:val="20"/>
        </w:rPr>
        <w:t>Insurance (Health, Auto, etc.): _________________________ USD</w:t>
      </w:r>
    </w:p>
    <w:p>
      <w:r>
        <w:rPr>
          <w:b w:val="0"/>
          <w:sz w:val="20"/>
        </w:rPr>
        <w:t>Loan Payments: _________________________________________ USD</w:t>
      </w:r>
    </w:p>
    <w:p>
      <w:r>
        <w:rPr>
          <w:b w:val="0"/>
          <w:sz w:val="20"/>
        </w:rPr>
        <w:t>Childcare/Education: ____________________________________ USD</w:t>
      </w:r>
    </w:p>
    <w:p>
      <w:r>
        <w:rPr>
          <w:b w:val="0"/>
          <w:sz w:val="20"/>
        </w:rPr>
        <w:t>Other Expenses (Specify): _______________________________ USD</w:t>
      </w:r>
    </w:p>
    <w:p/>
    <w:p/>
    <w:p>
      <w:r>
        <w:rPr>
          <w:b/>
          <w:sz w:val="22"/>
        </w:rPr>
        <w:t>VII. CONTINGENT LIABILITIES AND OTHER INFORMATION</w:t>
      </w:r>
    </w:p>
    <w:p>
      <w:r>
        <w:rPr>
          <w:b w:val="0"/>
          <w:sz w:val="20"/>
        </w:rPr>
        <w:t>Are you a defendant in any lawsuits? Yes [  ]   No [  ]</w:t>
      </w:r>
    </w:p>
    <w:p>
      <w:r>
        <w:rPr>
          <w:b w:val="0"/>
          <w:sz w:val="20"/>
        </w:rPr>
        <w:t>Have you declared bankruptcy in the past 10 years? Yes [  ]   No [  ]</w:t>
      </w:r>
    </w:p>
    <w:p>
      <w:r>
        <w:rPr>
          <w:b w:val="0"/>
          <w:sz w:val="20"/>
        </w:rPr>
        <w:t>Are you a party to any pending judgments, tax liens, or other legal claims? Yes [  ]   No [  ]</w:t>
      </w:r>
    </w:p>
    <w:p>
      <w:r>
        <w:rPr>
          <w:b w:val="0"/>
          <w:sz w:val="20"/>
        </w:rPr>
        <w:t>If yes to any, please provide details: 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2"/>
        </w:rPr>
        <w:t>VIII. AUTHORIZATION AND CERTIFICATION</w:t>
      </w:r>
    </w:p>
    <w:p>
      <w:r>
        <w:rPr>
          <w:b w:val="0"/>
          <w:sz w:val="20"/>
        </w:rPr>
        <w:t>I certify that the above information is true, correct, and complete to the best of my knowledge. I authorize the lender or any authorized agent to verify the information contained herein, to obtain credit reports, and to answer inquiries about my credit history.</w:t>
      </w:r>
    </w:p>
    <w:p/>
    <w:p>
      <w:r>
        <w:rPr>
          <w:b w:val="0"/>
          <w:sz w:val="20"/>
        </w:rPr>
        <w:t>Signature of Applicant: ________________________________________________</w:t>
      </w:r>
    </w:p>
    <w:p>
      <w:r>
        <w:rPr>
          <w:b w:val="0"/>
          <w:sz w:val="20"/>
        </w:rPr>
        <w:t>Printed Name: 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</w:t>
      </w:r>
    </w:p>
    <w:p/>
    <w:p/>
    <w:p/>
    <w:p>
      <w:r>
        <w:rPr>
          <w:b/>
          <w:sz w:val="22"/>
        </w:rPr>
        <w:t>IX. CO-APPLICANT INFORMATION (If applicable)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Social Security Number: 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Employer Name: 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</w:t>
      </w:r>
    </w:p>
    <w:p>
      <w:r>
        <w:rPr>
          <w:b w:val="0"/>
          <w:sz w:val="20"/>
        </w:rPr>
        <w:t>Years Employed: _______________________________________________________</w:t>
      </w:r>
    </w:p>
    <w:p/>
    <w:p>
      <w:r>
        <w:rPr>
          <w:b w:val="0"/>
          <w:sz w:val="20"/>
        </w:rPr>
        <w:t>Signature of Co-Applicant: _____________________________________________</w:t>
      </w:r>
    </w:p>
    <w:p>
      <w:r>
        <w:rPr>
          <w:b w:val="0"/>
          <w:sz w:val="20"/>
        </w:rPr>
        <w:t>Printed Name: 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RECEIVED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Time Stamp: 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Notes: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https://docs-finance.com/personal-financial-statement-template/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https://docs-finance.com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finance.com/personal-financial-statement-template/" TargetMode="External"/><Relationship Id="rId10" Type="http://schemas.openxmlformats.org/officeDocument/2006/relationships/hyperlink" Target="https://docs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