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PRE-APPROVAL LETTER FOR MORTGAGE FINANCING</w:t>
      </w:r>
    </w:p>
    <w:p/>
    <w:p/>
    <w:p>
      <w:r>
        <w:rPr>
          <w:b/>
          <w:sz w:val="20"/>
        </w:rPr>
        <w:t>Lender Name: ______________________________________________</w:t>
      </w:r>
    </w:p>
    <w:p>
      <w:r>
        <w:rPr>
          <w:b w:val="0"/>
          <w:sz w:val="20"/>
        </w:rPr>
        <w:t>Lender Address: ___________________________________________</w:t>
      </w:r>
    </w:p>
    <w:p>
      <w:r>
        <w:rPr>
          <w:b w:val="0"/>
          <w:sz w:val="20"/>
        </w:rPr>
        <w:t>City, State, ZIP: __________________________________________</w:t>
      </w:r>
    </w:p>
    <w:p>
      <w:r>
        <w:rPr>
          <w:b w:val="0"/>
          <w:sz w:val="20"/>
        </w:rPr>
        <w:t>Phone: ____________________________________________________</w:t>
      </w:r>
    </w:p>
    <w:p>
      <w:r>
        <w:rPr>
          <w:b w:val="0"/>
          <w:sz w:val="20"/>
        </w:rPr>
        <w:t>Email: ____________________________________________________</w:t>
      </w:r>
    </w:p>
    <w:p/>
    <w:p/>
    <w:p>
      <w:r>
        <w:rPr>
          <w:b/>
          <w:sz w:val="20"/>
        </w:rPr>
        <w:t>Applicant Information:</w:t>
      </w:r>
    </w:p>
    <w:p>
      <w:r>
        <w:rPr>
          <w:b w:val="0"/>
          <w:sz w:val="20"/>
        </w:rPr>
        <w:t>Full Name(s): ______________________________________________</w:t>
      </w:r>
    </w:p>
    <w:p>
      <w:r>
        <w:rPr>
          <w:b w:val="0"/>
          <w:sz w:val="20"/>
        </w:rPr>
        <w:t>Address: _________________________________________________</w:t>
      </w:r>
    </w:p>
    <w:p>
      <w:r>
        <w:rPr>
          <w:b w:val="0"/>
          <w:sz w:val="20"/>
        </w:rPr>
        <w:t>City, State, ZIP: __________________________________________</w:t>
      </w:r>
    </w:p>
    <w:p>
      <w:r>
        <w:rPr>
          <w:b w:val="0"/>
          <w:sz w:val="20"/>
        </w:rPr>
        <w:t>Phone: ____________________________________________________</w:t>
      </w:r>
    </w:p>
    <w:p>
      <w:r>
        <w:rPr>
          <w:b w:val="0"/>
          <w:sz w:val="20"/>
        </w:rPr>
        <w:t>Email: ____________________________________________________</w:t>
      </w:r>
    </w:p>
    <w:p/>
    <w:p/>
    <w:p>
      <w:r>
        <w:rPr>
          <w:b/>
          <w:sz w:val="20"/>
        </w:rPr>
        <w:t>Subject Property:</w:t>
      </w:r>
    </w:p>
    <w:p>
      <w:r>
        <w:rPr>
          <w:b w:val="0"/>
          <w:sz w:val="20"/>
        </w:rPr>
        <w:t>Address: _________________________________________________</w:t>
      </w:r>
    </w:p>
    <w:p>
      <w:r>
        <w:rPr>
          <w:b w:val="0"/>
          <w:sz w:val="20"/>
        </w:rPr>
        <w:t>City, State, ZIP: __________________________________________</w:t>
      </w:r>
    </w:p>
    <w:p>
      <w:r>
        <w:rPr>
          <w:b w:val="0"/>
          <w:sz w:val="20"/>
        </w:rPr>
        <w:t>Type of Property: __________________________________________</w:t>
      </w:r>
    </w:p>
    <w:p/>
    <w:p/>
    <w:p>
      <w:r>
        <w:rPr>
          <w:b w:val="0"/>
          <w:sz w:val="20"/>
        </w:rPr>
        <w:t>Dear Applicant(s),</w:t>
      </w:r>
    </w:p>
    <w:p/>
    <w:p>
      <w:r>
        <w:rPr>
          <w:b w:val="0"/>
          <w:sz w:val="20"/>
        </w:rPr>
        <w:t>This letter confirms that based on the preliminary information and documentation provided, you have been pre-approved for mortgage financing with the following terms and conditions:</w:t>
      </w:r>
    </w:p>
    <w:p/>
    <w:tbl>
      <w:tblPr>
        <w:tblW w:type="auto" w:w="0"/>
        <w:tblLayout w:type="autofit"/>
        <w:tblLook w:firstColumn="1" w:firstRow="1" w:lastColumn="0" w:lastRow="0" w:noHBand="0" w:noVBand="1" w:val="04A0"/>
      </w:tblPr>
      <w:tblGrid>
        <w:gridCol w:w="4986"/>
        <w:gridCol w:w="4986"/>
      </w:tblGrid>
      <w:tr>
        <w:tc>
          <w:tcPr>
            <w:tcW w:type="dxa" w:w="4986"/>
          </w:tcPr>
          <w:p>
            <w:pPr>
              <w:jc w:val="left"/>
            </w:pPr>
            <w:r>
              <w:rPr>
                <w:sz w:val="20"/>
              </w:rPr>
              <w:t>Loan Amount</w:t>
            </w:r>
          </w:p>
        </w:tc>
        <w:tc>
          <w:tcPr>
            <w:tcW w:type="dxa" w:w="4986"/>
          </w:tcPr>
          <w:p>
            <w:pPr>
              <w:jc w:val="left"/>
            </w:pPr>
            <w:r>
              <w:rPr>
                <w:sz w:val="20"/>
              </w:rPr>
              <w:t>$__________________________</w:t>
            </w:r>
          </w:p>
        </w:tc>
      </w:tr>
      <w:tr>
        <w:tc>
          <w:tcPr>
            <w:tcW w:type="dxa" w:w="4986"/>
          </w:tcPr>
          <w:p>
            <w:pPr>
              <w:jc w:val="left"/>
            </w:pPr>
            <w:r>
              <w:rPr>
                <w:sz w:val="20"/>
              </w:rPr>
              <w:t>Loan Type</w:t>
            </w:r>
          </w:p>
        </w:tc>
        <w:tc>
          <w:tcPr>
            <w:tcW w:type="dxa" w:w="4986"/>
          </w:tcPr>
          <w:p>
            <w:pPr>
              <w:jc w:val="left"/>
            </w:pPr>
            <w:r>
              <w:rPr>
                <w:sz w:val="20"/>
              </w:rPr>
              <w:t>____________________________________________________</w:t>
            </w:r>
          </w:p>
        </w:tc>
      </w:tr>
      <w:tr>
        <w:tc>
          <w:tcPr>
            <w:tcW w:type="dxa" w:w="4986"/>
          </w:tcPr>
          <w:p>
            <w:pPr>
              <w:jc w:val="left"/>
            </w:pPr>
            <w:r>
              <w:rPr>
                <w:sz w:val="20"/>
              </w:rPr>
              <w:t>Interest Rate (Estimated)</w:t>
            </w:r>
          </w:p>
        </w:tc>
        <w:tc>
          <w:tcPr>
            <w:tcW w:type="dxa" w:w="4986"/>
          </w:tcPr>
          <w:p>
            <w:pPr>
              <w:jc w:val="left"/>
            </w:pPr>
            <w:r>
              <w:rPr>
                <w:sz w:val="20"/>
              </w:rPr>
              <w:t>______________%</w:t>
            </w:r>
          </w:p>
        </w:tc>
      </w:tr>
      <w:tr>
        <w:tc>
          <w:tcPr>
            <w:tcW w:type="dxa" w:w="4986"/>
          </w:tcPr>
          <w:p>
            <w:pPr>
              <w:jc w:val="left"/>
            </w:pPr>
            <w:r>
              <w:rPr>
                <w:sz w:val="20"/>
              </w:rPr>
              <w:t>Loan Term</w:t>
            </w:r>
          </w:p>
        </w:tc>
        <w:tc>
          <w:tcPr>
            <w:tcW w:type="dxa" w:w="4986"/>
          </w:tcPr>
          <w:p>
            <w:pPr>
              <w:jc w:val="left"/>
            </w:pPr>
            <w:r>
              <w:rPr>
                <w:sz w:val="20"/>
              </w:rPr>
              <w:t>_____________ years</w:t>
            </w:r>
          </w:p>
        </w:tc>
      </w:tr>
      <w:tr>
        <w:tc>
          <w:tcPr>
            <w:tcW w:type="dxa" w:w="4986"/>
          </w:tcPr>
          <w:p>
            <w:pPr>
              <w:jc w:val="left"/>
            </w:pPr>
            <w:r>
              <w:rPr>
                <w:sz w:val="20"/>
              </w:rPr>
              <w:t>Down Payment Requirement</w:t>
            </w:r>
          </w:p>
        </w:tc>
        <w:tc>
          <w:tcPr>
            <w:tcW w:type="dxa" w:w="4986"/>
          </w:tcPr>
          <w:p>
            <w:pPr>
              <w:jc w:val="left"/>
            </w:pPr>
            <w:r>
              <w:rPr>
                <w:sz w:val="20"/>
              </w:rPr>
              <w:t>$__________________________</w:t>
            </w:r>
          </w:p>
        </w:tc>
      </w:tr>
      <w:tr>
        <w:tc>
          <w:tcPr>
            <w:tcW w:type="dxa" w:w="4986"/>
          </w:tcPr>
          <w:p>
            <w:pPr>
              <w:jc w:val="left"/>
            </w:pPr>
            <w:r>
              <w:rPr>
                <w:sz w:val="20"/>
              </w:rPr>
              <w:t>Estimated Monthly Payment</w:t>
            </w:r>
          </w:p>
        </w:tc>
        <w:tc>
          <w:tcPr>
            <w:tcW w:type="dxa" w:w="4986"/>
          </w:tcPr>
          <w:p>
            <w:pPr>
              <w:jc w:val="left"/>
            </w:pPr>
            <w:r>
              <w:rPr>
                <w:sz w:val="20"/>
              </w:rPr>
              <w:t>$__________________________</w:t>
            </w:r>
          </w:p>
        </w:tc>
      </w:tr>
    </w:tbl>
    <w:p/>
    <w:p/>
    <w:p>
      <w:r>
        <w:rPr>
          <w:b/>
          <w:sz w:val="20"/>
        </w:rPr>
        <w:t>Conditions of this Pre-Approval:</w:t>
      </w:r>
    </w:p>
    <w:p>
      <w:r>
        <w:rPr>
          <w:b w:val="0"/>
          <w:sz w:val="20"/>
        </w:rPr>
        <w:t>1. This pre-approval is based on the information and documentation submitted to the lender, including credit reports, income verification, and asset documentation. Final loan approval is contingent upon verification of all information, property appraisal, title review, and underwriting approval.</w:t>
      </w:r>
    </w:p>
    <w:p/>
    <w:p>
      <w:r>
        <w:rPr>
          <w:b w:val="0"/>
          <w:sz w:val="20"/>
        </w:rPr>
        <w:t>2. This letter does not constitute a loan commitment or guarantee of financing. It is subject to change or withdrawal at the lender’s discretion and does not obligate the lender or applicant to proceed with a loan.</w:t>
      </w:r>
    </w:p>
    <w:p/>
    <w:p>
      <w:r>
        <w:rPr>
          <w:b w:val="0"/>
          <w:sz w:val="20"/>
        </w:rPr>
        <w:t>3. Applicant(s) must provide all requested documentation in a timely manner and maintain their current financial status. Significant changes in income, employment, debt, or credit may affect final loan approval.</w:t>
      </w:r>
    </w:p>
    <w:p/>
    <w:p>
      <w:r>
        <w:rPr>
          <w:b w:val="0"/>
          <w:sz w:val="20"/>
        </w:rPr>
        <w:t>4. The subject property must meet lender and investor eligibility guidelines, including condition, location, and value as determined by appraisal.</w:t>
      </w:r>
    </w:p>
    <w:p/>
    <w:p>
      <w:r>
        <w:rPr>
          <w:b w:val="0"/>
          <w:sz w:val="20"/>
        </w:rPr>
        <w:t>5. This pre-approval is valid for a period of 90 days from the date of issuance unless otherwise specified in writing.</w:t>
      </w:r>
    </w:p>
    <w:p/>
    <w:p/>
    <w:p>
      <w:r>
        <w:rPr>
          <w:b/>
          <w:sz w:val="20"/>
        </w:rPr>
        <w:t>Legal Disclosures:</w:t>
      </w:r>
    </w:p>
    <w:p>
      <w:r>
        <w:rPr>
          <w:b w:val="0"/>
          <w:sz w:val="20"/>
        </w:rPr>
        <w:t>This pre-approval letter is provided in compliance with applicable federal and state laws and regulations governing mortgage lending practices, including but not limited to the Equal Credit Opportunity Act (ECOA) and the Real Estate Settlement Procedures Act (RESPA). It is intended solely for the use of the applicant(s) named herein and for the purpose of facilitating their home purchase process.</w:t>
      </w:r>
    </w:p>
    <w:p/>
    <w:p>
      <w:r>
        <w:rPr>
          <w:b w:val="0"/>
          <w:sz w:val="20"/>
        </w:rPr>
        <w:t>The lender reserves the right to request additional information and documentation during the loan evaluation and underwriting process to ensure compliance with all legal and regulatory requirements.</w:t>
      </w:r>
    </w:p>
    <w:p/>
    <w:p/>
    <w:p>
      <w:r>
        <w:rPr>
          <w:b w:val="0"/>
          <w:sz w:val="20"/>
        </w:rPr>
        <w:t>For any questions or further assistance, please contact your loan officer:</w:t>
      </w:r>
    </w:p>
    <w:p>
      <w:r>
        <w:rPr>
          <w:b w:val="0"/>
          <w:sz w:val="20"/>
        </w:rPr>
        <w:t>Loan Officer Name: __________________________________________</w:t>
      </w:r>
    </w:p>
    <w:p>
      <w:r>
        <w:rPr>
          <w:b w:val="0"/>
          <w:sz w:val="20"/>
        </w:rPr>
        <w:t>Phone: ____________________________________________________</w:t>
      </w:r>
    </w:p>
    <w:p>
      <w:r>
        <w:rPr>
          <w:b w:val="0"/>
          <w:sz w:val="20"/>
        </w:rPr>
        <w:t>Email: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Loan Officer Signature</w:t>
            </w:r>
          </w:p>
        </w:tc>
        <w:tc>
          <w:tcPr>
            <w:tcW w:type="dxa" w:w="4986"/>
            <w:tcBorders>
              <w:top w:val="nil"/>
              <w:left w:val="nil"/>
              <w:bottom w:val="nil"/>
              <w:right w:val="nil"/>
              <w:insideH w:val="nil"/>
              <w:insideV w:val="nil"/>
            </w:tcBorders>
          </w:tcPr>
          <w:p>
            <w:pPr>
              <w:jc w:val="center"/>
            </w:pPr>
            <w:r>
              <w:t>Applicant Signature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bl>
    <w:p/>
    <w:p/>
    <w:p>
      <w:r>
        <w:rPr>
          <w:b w:val="0"/>
          <w:sz w:val="20"/>
        </w:rPr>
        <w:t>Lender's Company Seal / Stamp: 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https://docs-finance.com/pre-approval-letter-template/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e-approval-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