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 the Maker, hereby unconditionally promises to pay to the order of the Payee the principal sum of ____________________________ Dollars (USD ________________________) together with interest on the unpaid principal balance as set forth below.</w:t>
      </w:r>
    </w:p>
    <w:p/>
    <w:p>
      <w:r>
        <w:rPr>
          <w:b/>
          <w:sz w:val="20"/>
        </w:rPr>
        <w:t>MAKER (Borrower) INFORMATION:</w:t>
      </w:r>
    </w:p>
    <w:p>
      <w:r>
        <w:rPr>
          <w:b w:val="0"/>
          <w:sz w:val="20"/>
        </w:rPr>
        <w:t>Full Legal Name: ________________________________________________________________</w:t>
      </w:r>
    </w:p>
    <w:p>
      <w:r>
        <w:rPr>
          <w:b w:val="0"/>
          <w:sz w:val="20"/>
        </w:rPr>
        <w:t>Address: _______________________________________________________________________</w:t>
      </w:r>
    </w:p>
    <w:p>
      <w:r>
        <w:rPr>
          <w:b w:val="0"/>
          <w:sz w:val="20"/>
        </w:rPr>
        <w:t>Phone Number: _________________________________________________________________</w:t>
      </w:r>
    </w:p>
    <w:p>
      <w:r>
        <w:rPr>
          <w:b w:val="0"/>
          <w:sz w:val="20"/>
        </w:rPr>
        <w:t>Email Address: _________________________________________________________________</w:t>
      </w:r>
    </w:p>
    <w:p/>
    <w:p>
      <w:r>
        <w:rPr>
          <w:b/>
          <w:sz w:val="20"/>
        </w:rPr>
        <w:t>PAYEE (Lender) INFORMATION:</w:t>
      </w:r>
    </w:p>
    <w:p>
      <w:r>
        <w:rPr>
          <w:b w:val="0"/>
          <w:sz w:val="20"/>
        </w:rPr>
        <w:t>Full Legal Name: ________________________________________________________________</w:t>
      </w:r>
    </w:p>
    <w:p>
      <w:r>
        <w:rPr>
          <w:b w:val="0"/>
          <w:sz w:val="20"/>
        </w:rPr>
        <w:t>Address: _______________________________________________________________________</w:t>
      </w:r>
    </w:p>
    <w:p>
      <w:r>
        <w:rPr>
          <w:b w:val="0"/>
          <w:sz w:val="20"/>
        </w:rPr>
        <w:t>Phone Number: _________________________________________________________________</w:t>
      </w:r>
    </w:p>
    <w:p>
      <w:r>
        <w:rPr>
          <w:b w:val="0"/>
          <w:sz w:val="20"/>
        </w:rPr>
        <w:t>Email Address: _________________________________________________________________</w:t>
      </w:r>
    </w:p>
    <w:p/>
    <w:p>
      <w:r>
        <w:rPr>
          <w:b/>
          <w:sz w:val="20"/>
        </w:rPr>
        <w:t>1. PRINCIPAL AND INTEREST</w:t>
      </w:r>
    </w:p>
    <w:p>
      <w:r>
        <w:rPr>
          <w:b w:val="0"/>
          <w:sz w:val="20"/>
        </w:rPr>
        <w:t>The principal amount of this Promissory Note is ____________________________ Dollars (USD ________________________). Interest shall accrue on the unpaid principal balance at the rate of ______ percent (______%) per annum, calculated on a 365-day year basis, commencing on the date of execution of this Note.</w:t>
      </w:r>
    </w:p>
    <w:p/>
    <w:p>
      <w:r>
        <w:rPr>
          <w:b/>
          <w:sz w:val="20"/>
        </w:rPr>
        <w:t>2. PAYMENT TERMS</w:t>
      </w:r>
    </w:p>
    <w:p>
      <w:r>
        <w:rPr>
          <w:b w:val="0"/>
          <w:sz w:val="20"/>
        </w:rPr>
        <w:t>Payments of principal and accrued interest shall be made in lawful money of the United States of America at the address of the Payee or at such other place as the Payee may designate in writing. Payment shall be made as follows:</w:t>
      </w:r>
    </w:p>
    <w:p>
      <w:r>
        <w:rPr>
          <w:b w:val="0"/>
          <w:sz w:val="20"/>
        </w:rPr>
        <w:t>- Payment Frequency: ____________________________________________________________</w:t>
      </w:r>
    </w:p>
    <w:p>
      <w:r>
        <w:rPr>
          <w:b w:val="0"/>
          <w:sz w:val="20"/>
        </w:rPr>
        <w:t>- Amount of Each Payment: ______________________________________________________</w:t>
      </w:r>
    </w:p>
    <w:p>
      <w:r>
        <w:rPr>
          <w:b w:val="0"/>
          <w:sz w:val="20"/>
        </w:rPr>
        <w:t>- First Payment Due Date: ______________________________________________________</w:t>
      </w:r>
    </w:p>
    <w:p>
      <w:r>
        <w:rPr>
          <w:b w:val="0"/>
          <w:sz w:val="20"/>
        </w:rPr>
        <w:t>- Final Payment Due Date: ______________________________________________________</w:t>
      </w:r>
    </w:p>
    <w:p>
      <w:r>
        <w:rPr>
          <w:b w:val="0"/>
          <w:sz w:val="20"/>
        </w:rPr>
        <w:t>If any payment is not paid on or before its due date, the entire remaining unpaid principal balance and accrued interest shall, at the option of the holder, become immediately due and payable.</w:t>
      </w:r>
    </w:p>
    <w:p/>
    <w:p>
      <w:r>
        <w:rPr>
          <w:b/>
          <w:sz w:val="20"/>
        </w:rPr>
        <w:t>3. PREPAYMENT</w:t>
      </w:r>
    </w:p>
    <w:p>
      <w:r>
        <w:rPr>
          <w:b w:val="0"/>
          <w:sz w:val="20"/>
        </w:rPr>
        <w:t>The Maker may prepay all or any part of the principal and accrued interest at any time without premium or penalty. Any prepayment shall first be applied to accrued interest and then to principal.</w:t>
      </w:r>
    </w:p>
    <w:p/>
    <w:p>
      <w:r>
        <w:rPr>
          <w:b/>
          <w:sz w:val="20"/>
        </w:rPr>
        <w:t>4. LATE CHARGE</w:t>
      </w:r>
    </w:p>
    <w:p>
      <w:r>
        <w:rPr>
          <w:b w:val="0"/>
          <w:sz w:val="20"/>
        </w:rPr>
        <w:t>If any payment is not received by the Payee within ____ days after its due date, the Maker shall pay a late charge of ______ Dollars (USD ______) or ______ percent (____%) of the overdue payment, whichever is greater.</w:t>
      </w:r>
    </w:p>
    <w:p/>
    <w:p>
      <w:r>
        <w:rPr>
          <w:b/>
          <w:sz w:val="20"/>
        </w:rPr>
        <w:t>5. DEFAULT</w:t>
      </w:r>
    </w:p>
    <w:p>
      <w:r>
        <w:rPr>
          <w:b w:val="0"/>
          <w:sz w:val="20"/>
        </w:rPr>
        <w:t>The occurrence of any of the following events shall constitute a default under this Note:</w:t>
      </w:r>
    </w:p>
    <w:p>
      <w:r>
        <w:rPr>
          <w:b w:val="0"/>
          <w:sz w:val="20"/>
        </w:rPr>
        <w:t>- The Maker fails to pay any installment payment within ____ days of its due date.</w:t>
      </w:r>
    </w:p>
    <w:p>
      <w:r>
        <w:rPr>
          <w:b w:val="0"/>
          <w:sz w:val="20"/>
        </w:rPr>
        <w:t>- The Maker becomes insolvent or files for bankruptcy or similar relief.</w:t>
      </w:r>
    </w:p>
    <w:p>
      <w:r>
        <w:rPr>
          <w:b w:val="0"/>
          <w:sz w:val="20"/>
        </w:rPr>
        <w:t>- The Maker breaches any other term or condition of this Note or any related agreement.</w:t>
      </w:r>
    </w:p>
    <w:p>
      <w:r>
        <w:rPr>
          <w:b w:val="0"/>
          <w:sz w:val="20"/>
        </w:rPr>
        <w:t>Upon default, at the option of the Payee, the entire unpaid principal balance, accrued interest, and any other sums payable under this Note shall become immediately due and payable.</w:t>
      </w:r>
    </w:p>
    <w:p/>
    <w:p>
      <w:r>
        <w:rPr>
          <w:b/>
          <w:sz w:val="20"/>
        </w:rPr>
        <w:t>6. ACCELERATION</w:t>
      </w:r>
    </w:p>
    <w:p>
      <w:r>
        <w:rPr>
          <w:b w:val="0"/>
          <w:sz w:val="20"/>
        </w:rPr>
        <w:t>Upon occurrence of default, the Payee may declare the entire unpaid principal balance and accrued interest immediately due and payable without notice or demand, to the fullest extent permitted by law.</w:t>
      </w:r>
    </w:p>
    <w:p/>
    <w:p>
      <w:r>
        <w:rPr>
          <w:b/>
          <w:sz w:val="20"/>
        </w:rPr>
        <w:t>7. ATTORNEY'S FEES AND COSTS</w:t>
      </w:r>
    </w:p>
    <w:p>
      <w:r>
        <w:rPr>
          <w:b w:val="0"/>
          <w:sz w:val="20"/>
        </w:rPr>
        <w:t>If the Payee places this Note in the hands of an attorney for collection after default, the Maker agrees to pay reasonable attorney's fees and costs incurred, whether or not suit is filed.</w:t>
      </w:r>
    </w:p>
    <w:p/>
    <w:p>
      <w:r>
        <w:rPr>
          <w:b/>
          <w:sz w:val="20"/>
        </w:rPr>
        <w:t>8. GOVERNING LAW AND VENUE</w:t>
      </w:r>
    </w:p>
    <w:p>
      <w:r>
        <w:rPr>
          <w:b w:val="0"/>
          <w:sz w:val="20"/>
        </w:rPr>
        <w:t>This Note shall be governed by and construed in accordance with the laws of the State of Colorado without regard to its conflict of law principles. The parties agree that exclusive venue for any litigation arising under this Note shall be in the courts of __________________________ County, Colorado.</w:t>
      </w:r>
    </w:p>
    <w:p/>
    <w:p>
      <w:r>
        <w:rPr>
          <w:b/>
          <w:sz w:val="20"/>
        </w:rPr>
        <w:t>9. WAIVERS</w:t>
      </w:r>
    </w:p>
    <w:p>
      <w:r>
        <w:rPr>
          <w:b w:val="0"/>
          <w:sz w:val="20"/>
        </w:rPr>
        <w:t>The Maker waives presentment, demand for payment, protest, notice of protest, notice of dishonor, and all other notices and demands in connection with the delivery, acceptance, performance, default, or endorsement of this Note.</w:t>
      </w:r>
    </w:p>
    <w:p/>
    <w:p>
      <w:r>
        <w:rPr>
          <w:b/>
          <w:sz w:val="20"/>
        </w:rPr>
        <w:t>10. BINDING EFFECT</w:t>
      </w:r>
    </w:p>
    <w:p>
      <w:r>
        <w:rPr>
          <w:b w:val="0"/>
          <w:sz w:val="20"/>
        </w:rPr>
        <w:t>This Note shall be binding upon the Maker and the Maker’s heirs, executors, administrators, successors, and assigns and shall inure to the benefit of the Payee and its successors and assigns.</w:t>
      </w:r>
    </w:p>
    <w:p/>
    <w:p>
      <w:r>
        <w:rPr>
          <w:b/>
          <w:sz w:val="20"/>
        </w:rPr>
        <w:t>11. SEVERABILITY</w:t>
      </w:r>
    </w:p>
    <w:p>
      <w:r>
        <w:rPr>
          <w:b w:val="0"/>
          <w:sz w:val="20"/>
        </w:rPr>
        <w:t>If any provision of this Note is held to be invalid or unenforceable, the remaining provisions shall remain in full force and effect.</w:t>
      </w:r>
    </w:p>
    <w:p/>
    <w:p>
      <w:r>
        <w:rPr>
          <w:b/>
          <w:sz w:val="20"/>
        </w:rPr>
        <w:t>12. NOTICES</w:t>
      </w:r>
    </w:p>
    <w:p>
      <w:r>
        <w:rPr>
          <w:b w:val="0"/>
          <w:sz w:val="20"/>
        </w:rPr>
        <w:t>Any notice, demand or communication required or permitted under this Note shall be in writing and shall be deemed given when personally delivered or when deposited in the United States mail, postage prepaid, certified or registered mail return receipt requested, addressed as follows (or to such other address as either party may designate by notice):</w:t>
      </w:r>
    </w:p>
    <w:p>
      <w:r>
        <w:rPr>
          <w:b w:val="0"/>
          <w:sz w:val="20"/>
        </w:rPr>
        <w:t>Maker: ________________________________________________________________________</w:t>
      </w:r>
    </w:p>
    <w:p>
      <w:r>
        <w:rPr>
          <w:b w:val="0"/>
          <w:sz w:val="20"/>
        </w:rPr>
        <w:t>Payee: ________________________________________________________________________</w:t>
      </w:r>
    </w:p>
    <w:p/>
    <w:p>
      <w:r>
        <w:rPr>
          <w:b/>
          <w:sz w:val="20"/>
        </w:rPr>
        <w:t>IN WITNESS WHEREOF, the Maker has executed this Promissory Note as of the date set forth below.</w:t>
      </w:r>
    </w:p>
    <w:p/>
    <w:p/>
    <w:p>
      <w:r>
        <w:rPr>
          <w:b w:val="0"/>
          <w:sz w:val="20"/>
        </w:rPr>
        <w:t>Place of Execution: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 (Borrower)</w:t>
            </w:r>
          </w:p>
        </w:tc>
        <w:tc>
          <w:tcPr>
            <w:tcW w:type="dxa" w:w="4986"/>
            <w:tcBorders>
              <w:top w:val="nil"/>
              <w:left w:val="nil"/>
              <w:bottom w:val="nil"/>
              <w:right w:val="nil"/>
              <w:insideH w:val="nil"/>
              <w:insideV w:val="nil"/>
            </w:tcBorders>
          </w:tcPr>
          <w:p>
            <w:pPr>
              <w:jc w:val="center"/>
            </w:pPr>
            <w:r>
              <w:t>PAYEE (Lender)</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https://docs-finance.com/promissory-note-template-colorado/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colorado/"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