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r>
        <w:rPr>
          <w:b w:val="0"/>
          <w:sz w:val="20"/>
        </w:rPr>
        <w:t>Principal Amount: $__________________________</w:t>
      </w:r>
    </w:p>
    <w:p>
      <w:r>
        <w:rPr>
          <w:b w:val="0"/>
          <w:sz w:val="20"/>
        </w:rPr>
        <w:t>Borrower: _____________________________________________________________</w:t>
      </w:r>
    </w:p>
    <w:p>
      <w:r>
        <w:rPr>
          <w:b w:val="0"/>
          <w:sz w:val="20"/>
        </w:rPr>
        <w:t>Lender: _______________________________________________________________</w:t>
      </w:r>
    </w:p>
    <w:p/>
    <w:p>
      <w:r>
        <w:rPr>
          <w:b w:val="0"/>
          <w:sz w:val="20"/>
        </w:rPr>
        <w:t>FOR VALUE RECEIVED, the undersigned Borrower promises to pay to the order of the Lender the principal sum of the amount set forth above, lawful money of the United States of America, with interest on the unpaid principal balance at the rate specified below, payable as set forth herein.</w:t>
      </w:r>
    </w:p>
    <w:p/>
    <w:p>
      <w:r>
        <w:rPr>
          <w:b/>
          <w:sz w:val="20"/>
        </w:rPr>
        <w:t>1. Interest Rate:</w:t>
      </w:r>
    </w:p>
    <w:p>
      <w:r>
        <w:rPr>
          <w:b w:val="0"/>
          <w:sz w:val="20"/>
        </w:rPr>
        <w:t>The unpaid principal balance shall bear interest at the rate of __________ percent (__%) per annum, calculated on a 365-day year basis.</w:t>
      </w:r>
    </w:p>
    <w:p/>
    <w:p>
      <w:r>
        <w:rPr>
          <w:b/>
          <w:sz w:val="20"/>
        </w:rPr>
        <w:t>2. Payment:</w:t>
      </w:r>
    </w:p>
    <w:p>
      <w:r>
        <w:rPr>
          <w:b w:val="0"/>
          <w:sz w:val="20"/>
        </w:rPr>
        <w:t>Borrower shall pay the entire principal and accrued interest in full on or before ____________________________. Payments of interest only (or principal and interest if applicable) shall be made as follows:</w:t>
      </w:r>
    </w:p>
    <w:p>
      <w:r>
        <w:rPr>
          <w:b w:val="0"/>
          <w:sz w:val="20"/>
        </w:rPr>
        <w:t>- Payment Amount: $__________________________</w:t>
      </w:r>
    </w:p>
    <w:p>
      <w:r>
        <w:rPr>
          <w:b w:val="0"/>
          <w:sz w:val="20"/>
        </w:rPr>
        <w:t>- Payment Frequency (e.g., monthly, quarterly): ____________________________</w:t>
      </w:r>
    </w:p>
    <w:p>
      <w:r>
        <w:rPr>
          <w:b w:val="0"/>
          <w:sz w:val="20"/>
        </w:rPr>
        <w:t>- First Payment Due Date: ____________________________</w:t>
      </w:r>
    </w:p>
    <w:p/>
    <w:p>
      <w:r>
        <w:rPr>
          <w:b/>
          <w:sz w:val="20"/>
        </w:rPr>
        <w:t>3. Place of Payment:</w:t>
      </w:r>
    </w:p>
    <w:p>
      <w:r>
        <w:rPr>
          <w:b w:val="0"/>
          <w:sz w:val="20"/>
        </w:rPr>
        <w:t>All payments of principal and interest shall be made at the Lender’s address or at such other place as the Lender may designate in writing.</w:t>
      </w:r>
    </w:p>
    <w:p/>
    <w:p>
      <w:r>
        <w:rPr>
          <w:b/>
          <w:sz w:val="20"/>
        </w:rPr>
        <w:t>4. Prepayment:</w:t>
      </w:r>
    </w:p>
    <w:p>
      <w:r>
        <w:rPr>
          <w:b w:val="0"/>
          <w:sz w:val="20"/>
        </w:rPr>
        <w:t>Borrower may prepay this Note in whole or in part at any time without premium or penalty. Any partial prepayment shall not postpone the due date of any subsequent payment unless otherwise agreed in writing.</w:t>
      </w:r>
    </w:p>
    <w:p/>
    <w:p>
      <w:r>
        <w:rPr>
          <w:b/>
          <w:sz w:val="20"/>
        </w:rPr>
        <w:t>5. Default:</w:t>
      </w:r>
    </w:p>
    <w:p>
      <w:r>
        <w:rPr>
          <w:b w:val="0"/>
          <w:sz w:val="20"/>
        </w:rPr>
        <w:t>If Borrower fails to make any payment under this Note within _____ days after the due date, Borrower shall be in default. Upon default, the entire unpaid principal balance and accrued interest shall become immediately due and payable at the option of the Lender.</w:t>
      </w:r>
    </w:p>
    <w:p/>
    <w:p>
      <w:r>
        <w:rPr>
          <w:b/>
          <w:sz w:val="20"/>
        </w:rPr>
        <w:t>6. Late Charge:</w:t>
      </w:r>
    </w:p>
    <w:p>
      <w:r>
        <w:rPr>
          <w:b w:val="0"/>
          <w:sz w:val="20"/>
        </w:rPr>
        <w:t>If any payment is not made within _____ days after its due date, Borrower shall pay a late charge equal to _____% of the overdue amount or $__________, whichever is less.</w:t>
      </w:r>
    </w:p>
    <w:p/>
    <w:p>
      <w:r>
        <w:rPr>
          <w:b/>
          <w:sz w:val="20"/>
        </w:rPr>
        <w:t>7. Acceleration:</w:t>
      </w:r>
    </w:p>
    <w:p>
      <w:r>
        <w:rPr>
          <w:b w:val="0"/>
          <w:sz w:val="20"/>
        </w:rPr>
        <w:t>Upon default, the Lender may declare the entire unpaid principal and accrued interest immediately due and payable without notice or demand, to the extent permitted by law.</w:t>
      </w:r>
    </w:p>
    <w:p/>
    <w:p>
      <w:r>
        <w:rPr>
          <w:b/>
          <w:sz w:val="20"/>
        </w:rPr>
        <w:t>8. Waivers:</w:t>
      </w:r>
    </w:p>
    <w:p>
      <w:r>
        <w:rPr>
          <w:b w:val="0"/>
          <w:sz w:val="20"/>
        </w:rPr>
        <w:t>Borrower waives presentment, demand for payment, notice of dishonor, protest, and all other notices and demands in connection with the delivery, acceptance, performance, default, or endorsement of this Note.</w:t>
      </w:r>
    </w:p>
    <w:p/>
    <w:p>
      <w:r>
        <w:rPr>
          <w:b/>
          <w:sz w:val="20"/>
        </w:rPr>
        <w:t>9. Governing Law:</w:t>
      </w:r>
    </w:p>
    <w:p>
      <w:r>
        <w:rPr>
          <w:b w:val="0"/>
          <w:sz w:val="20"/>
        </w:rPr>
        <w:t>This Note shall be governed by and construed in accordance with the laws of the State of Florida, without regard to conflict of law principles.</w:t>
      </w:r>
    </w:p>
    <w:p/>
    <w:p>
      <w:r>
        <w:rPr>
          <w:b/>
          <w:sz w:val="20"/>
        </w:rPr>
        <w:t>10. Attorney's Fees and Costs:</w:t>
      </w:r>
    </w:p>
    <w:p>
      <w:r>
        <w:rPr>
          <w:b w:val="0"/>
          <w:sz w:val="20"/>
        </w:rPr>
        <w:t>If legal action is necessary to enforce this Note, the prevailing party shall be entitled to recover reasonable attorney’s fees and costs from the other party.</w:t>
      </w:r>
    </w:p>
    <w:p/>
    <w:p>
      <w:r>
        <w:rPr>
          <w:b/>
          <w:sz w:val="20"/>
        </w:rPr>
        <w:t>11. Binding Effect:</w:t>
      </w:r>
    </w:p>
    <w:p>
      <w:r>
        <w:rPr>
          <w:b w:val="0"/>
          <w:sz w:val="20"/>
        </w:rPr>
        <w:t>This Note shall be binding upon Borrower and Borrower’s successors, assigns, and legal representatives and shall inure to the benefit of Lender and its successors, assigns, and legal representatives.</w:t>
      </w:r>
    </w:p>
    <w:p/>
    <w:p>
      <w:r>
        <w:rPr>
          <w:b/>
          <w:sz w:val="20"/>
        </w:rPr>
        <w:t>12. Notices:</w:t>
      </w:r>
    </w:p>
    <w:p>
      <w:r>
        <w:rPr>
          <w:b w:val="0"/>
          <w:sz w:val="20"/>
        </w:rPr>
        <w:t>All notices, requests, demands, and other communications hereunder shall be in writing and shall be deemed duly given when delivered personally or sent by certified mail, return receipt requested, postage prepaid, to the parties at the addresses set forth above or at such other address as either party may designate by notice to the other.</w:t>
      </w:r>
    </w:p>
    <w:p/>
    <w:p/>
    <w:p>
      <w:r>
        <w:rPr>
          <w:b w:val="0"/>
          <w:sz w:val="20"/>
        </w:rPr>
        <w:t>Place of Execution: ___________________________________________</w:t>
      </w:r>
    </w:p>
    <w:p>
      <w:r>
        <w:rPr>
          <w:b w:val="0"/>
          <w:sz w:val="20"/>
        </w:rPr>
        <w:t>Date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https://docs-finance.com/promissory-note-template-florida/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florid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