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sz w:val="20"/>
        </w:rPr>
        <w:t>FOR VALUE RECEIVED, the undersigned, hereinafter referred to as the “Maker,” promises to pay to the order of:</w:t>
      </w:r>
    </w:p>
    <w:p>
      <w:r>
        <w:rPr>
          <w:b w:val="0"/>
          <w:sz w:val="20"/>
        </w:rPr>
        <w:t>Payee Name: ____________________________________________________________</w:t>
      </w:r>
    </w:p>
    <w:p>
      <w:r>
        <w:rPr>
          <w:b w:val="0"/>
          <w:sz w:val="20"/>
        </w:rPr>
        <w:t>Payee Address: __________________________________________________________</w:t>
      </w:r>
    </w:p>
    <w:p/>
    <w:p>
      <w:r>
        <w:rPr>
          <w:b/>
          <w:sz w:val="20"/>
        </w:rPr>
        <w:t>the principal sum of: _____________________________________________________ USD ($_________________)</w:t>
      </w:r>
    </w:p>
    <w:p/>
    <w:p>
      <w:r>
        <w:rPr>
          <w:b/>
          <w:sz w:val="20"/>
        </w:rPr>
        <w:t>TERMS OF PAYMENT:</w:t>
      </w:r>
    </w:p>
    <w:p>
      <w:r>
        <w:rPr>
          <w:b w:val="0"/>
          <w:sz w:val="20"/>
        </w:rPr>
        <w:t>1. Payment shall be made in lawful money of the United States of America without setoff or deduction, at the address of the Payee or at such other place as the Payee may designate in writing.</w:t>
      </w:r>
    </w:p>
    <w:p>
      <w:r>
        <w:rPr>
          <w:b w:val="0"/>
          <w:sz w:val="20"/>
        </w:rPr>
        <w:t>2. The principal and all accrued interest shall be payable in full on or before ____________________________________________________ (due date).</w:t>
      </w:r>
    </w:p>
    <w:p/>
    <w:p>
      <w:r>
        <w:rPr>
          <w:b/>
          <w:sz w:val="20"/>
        </w:rPr>
        <w:t>INTEREST:</w:t>
      </w:r>
    </w:p>
    <w:p>
      <w:r>
        <w:rPr>
          <w:b w:val="0"/>
          <w:sz w:val="20"/>
        </w:rPr>
        <w:t>The principal amount shall bear interest at the rate of __________ percent (__%) per annum, computed on a 365-day year basis and the actual number of days elapsed, commencing on the date of this Promissory Note until payment in full.</w:t>
      </w:r>
    </w:p>
    <w:p/>
    <w:p>
      <w:r>
        <w:rPr>
          <w:b/>
          <w:sz w:val="20"/>
        </w:rPr>
        <w:t>PREPAYMENT:</w:t>
      </w:r>
    </w:p>
    <w:p>
      <w:r>
        <w:rPr>
          <w:b w:val="0"/>
          <w:sz w:val="20"/>
        </w:rPr>
        <w:t>The Maker may prepay this Promissory Note in whole or in part at any time without premium or penalty. Any partial prepayment shall not postpone the due date of any subsequent installments, unless otherwise agreed in writing by the Payee.</w:t>
      </w:r>
    </w:p>
    <w:p/>
    <w:p>
      <w:r>
        <w:rPr>
          <w:b/>
          <w:sz w:val="20"/>
        </w:rPr>
        <w:t>PLACE OF PAYMENT:</w:t>
      </w:r>
    </w:p>
    <w:p>
      <w:r>
        <w:rPr>
          <w:b w:val="0"/>
          <w:sz w:val="20"/>
        </w:rPr>
        <w:t>All payments shall be made at the Payee’s address or such other place as the Payee may designate by notice to the Maker.</w:t>
      </w:r>
    </w:p>
    <w:p/>
    <w:p>
      <w:r>
        <w:rPr>
          <w:b/>
          <w:sz w:val="20"/>
        </w:rPr>
        <w:t>DEFAULT:</w:t>
      </w:r>
    </w:p>
    <w:p>
      <w:r>
        <w:rPr>
          <w:b w:val="0"/>
          <w:sz w:val="20"/>
        </w:rPr>
        <w:t>If the Maker fails to pay any installment of principal or interest under this Promissory Note when due, or if the Maker breaches any other term or condition of this Note, the entire unpaid principal balance and all accrued interest shall, at the option of the Payee, become immediately due and payable without notice or demand.</w:t>
      </w:r>
    </w:p>
    <w:p/>
    <w:p>
      <w:r>
        <w:rPr>
          <w:b/>
          <w:sz w:val="20"/>
        </w:rPr>
        <w:t>LATE CHARGE:</w:t>
      </w:r>
    </w:p>
    <w:p>
      <w:r>
        <w:rPr>
          <w:b w:val="0"/>
          <w:sz w:val="20"/>
        </w:rPr>
        <w:t>If any installment payment is not paid within ___ days after its due date, the Maker agrees to pay a late charge of __________ dollars ($__________) or __________ percent (__%) of the overdue amount, whichever is greater.</w:t>
      </w:r>
    </w:p>
    <w:p/>
    <w:p>
      <w:r>
        <w:rPr>
          <w:b/>
          <w:sz w:val="20"/>
        </w:rPr>
        <w:t>ATTORNEY’S FEES AND COLLECTION COSTS:</w:t>
      </w:r>
    </w:p>
    <w:p>
      <w:r>
        <w:rPr>
          <w:b w:val="0"/>
          <w:sz w:val="20"/>
        </w:rPr>
        <w:t>In the event of default, the Maker agrees to pay all costs of collection, including reasonable attorney’s fees and court costs, incurred by the Payee in enforcing this Promissory Note.</w:t>
      </w:r>
    </w:p>
    <w:p/>
    <w:p>
      <w:r>
        <w:rPr>
          <w:b/>
          <w:sz w:val="20"/>
        </w:rPr>
        <w:t>GOVERNING LAW:</w:t>
      </w:r>
    </w:p>
    <w:p>
      <w:r>
        <w:rPr>
          <w:b w:val="0"/>
          <w:sz w:val="20"/>
        </w:rPr>
        <w:t>This Promissory Note shall be governed by and construed in accordance with the laws of the State of Maryland, without regard to its conflicts of law provisions.</w:t>
      </w:r>
    </w:p>
    <w:p/>
    <w:p>
      <w:r>
        <w:rPr>
          <w:b/>
          <w:sz w:val="20"/>
        </w:rPr>
        <w:t>WAIVER OF PRESENTMENTS:</w:t>
      </w:r>
    </w:p>
    <w:p>
      <w:r>
        <w:rPr>
          <w:b w:val="0"/>
          <w:sz w:val="20"/>
        </w:rPr>
        <w:t>The Maker hereby waives presentment for payment, demand, notice of dishonor, protest, and notice of protest, and all other notices and demands in connection with the delivery, acceptance, performance, default, or endorsement of this Promissory Note.</w:t>
      </w:r>
    </w:p>
    <w:p/>
    <w:p>
      <w:r>
        <w:rPr>
          <w:b/>
          <w:sz w:val="20"/>
        </w:rPr>
        <w:t>BINDING EFFECT:</w:t>
      </w:r>
    </w:p>
    <w:p>
      <w:r>
        <w:rPr>
          <w:b w:val="0"/>
          <w:sz w:val="20"/>
        </w:rPr>
        <w:t>This Promissory Note shall be binding upon the Maker and Maker’s successors, assigns, and legal representatives, and shall inure to the benefit of the Payee and Payee’s successors, assigns, and legal representatives.</w:t>
      </w:r>
    </w:p>
    <w:p/>
    <w:p>
      <w:r>
        <w:rPr>
          <w:b/>
          <w:sz w:val="20"/>
        </w:rPr>
        <w:t>SEVERABILITY:</w:t>
      </w:r>
    </w:p>
    <w:p>
      <w:r>
        <w:rPr>
          <w:b w:val="0"/>
          <w:sz w:val="20"/>
        </w:rPr>
        <w:t>If any provision of this Promissory Note is found to be invalid, illegal, or unenforceable, the remaining provisions shall continue in full force and effect.</w:t>
      </w:r>
    </w:p>
    <w:p/>
    <w:p>
      <w:r>
        <w:rPr>
          <w:b/>
          <w:sz w:val="20"/>
        </w:rPr>
        <w:t>NO ORAL AGREEMENTS:</w:t>
      </w:r>
    </w:p>
    <w:p>
      <w:r>
        <w:rPr>
          <w:b w:val="0"/>
          <w:sz w:val="20"/>
        </w:rPr>
        <w:t>This Promissory Note constitutes the entire agreement between the parties relating to the subject matter hereof and supersedes all prior negotiations, understandings, and agreements, whether oral or written.</w:t>
      </w:r>
    </w:p>
    <w:p/>
    <w:p/>
    <w:p>
      <w:r>
        <w:rPr>
          <w:b w:val="0"/>
          <w:sz w:val="20"/>
        </w:rPr>
        <w:t>IN WITNESS WHEREOF, the Maker has executed this Promissory Note as of the date set forth below.</w:t>
      </w:r>
    </w:p>
    <w:p/>
    <w:p/>
    <w:p>
      <w:r>
        <w:rPr>
          <w:b w:val="0"/>
          <w:sz w:val="20"/>
        </w:rPr>
        <w:t>Place of Execution: _______________________________________________________</w:t>
      </w:r>
    </w:p>
    <w:p>
      <w:r>
        <w:rPr>
          <w:b w:val="0"/>
          <w:sz w:val="20"/>
        </w:rPr>
        <w:t>Date of Execution: 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NOTARY ACKNOWLEDGEMENT</w:t>
      </w:r>
    </w:p>
    <w:p>
      <w:r>
        <w:rPr>
          <w:b w:val="0"/>
          <w:sz w:val="20"/>
        </w:rPr>
        <w:t>State of Maryland</w:t>
      </w:r>
    </w:p>
    <w:p>
      <w:r>
        <w:rPr>
          <w:b w:val="0"/>
          <w:sz w:val="20"/>
        </w:rPr>
        <w:t>County of _______________________________________________________________</w:t>
      </w:r>
    </w:p>
    <w:p/>
    <w:p>
      <w:r>
        <w:rPr>
          <w:b w:val="0"/>
          <w:sz w:val="20"/>
        </w:rPr>
        <w:t>On this ______ day of ________________, before me, the undersigned Notary Public, personally appeared _______________________________________, known to me (or satisfactorily proven) to be the person whose name is subscribed to the within instrument, and acknowledged that he/she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Notary Public Signature: ______________________________</w:t>
            </w:r>
          </w:p>
        </w:tc>
      </w:tr>
      <w:tr>
        <w:tc>
          <w:tcPr>
            <w:tcW w:type="dxa" w:w="9972"/>
            <w:tcBorders>
              <w:top w:val="nil"/>
              <w:left w:val="nil"/>
              <w:bottom w:val="nil"/>
              <w:right w:val="nil"/>
              <w:insideH w:val="nil"/>
              <w:insideV w:val="nil"/>
            </w:tcBorders>
          </w:tcPr>
          <w:p>
            <w:pPr>
              <w:jc w:val="left"/>
            </w:pPr>
            <w:r>
              <w:t>My Commission Expires: ________________________________</w:t>
            </w:r>
          </w:p>
        </w:tc>
      </w:tr>
      <w:tr>
        <w:tc>
          <w:tcPr>
            <w:tcW w:type="dxa" w:w="9972"/>
            <w:tcBorders>
              <w:top w:val="nil"/>
              <w:left w:val="nil"/>
              <w:bottom w:val="nil"/>
              <w:right w:val="nil"/>
              <w:insideH w:val="nil"/>
              <w:insideV w:val="nil"/>
            </w:tcBorders>
          </w:tcPr>
          <w:p>
            <w:pPr>
              <w:jc w:val="left"/>
            </w:pPr>
            <w:r>
              <w:t>Seal: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https://docs-finance.com/promissory-note-template-maryland/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maryland/"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