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PROMISSORY NOTE</w:t>
      </w:r>
    </w:p>
    <w:p/>
    <w:p/>
    <w:p>
      <w:r>
        <w:rPr>
          <w:b w:val="0"/>
          <w:sz w:val="20"/>
        </w:rPr>
        <w:t>FOR VALUE RECEIVED, the undersigned, hereinafter referred to as "Maker", promises to pay to the order of ____________________________, hereinafter referred to as "Payee", the principal sum of $____________________________ (______________________________ Dollars).</w:t>
      </w:r>
    </w:p>
    <w:p/>
    <w:p>
      <w:r>
        <w:rPr>
          <w:b/>
          <w:sz w:val="20"/>
        </w:rPr>
        <w:t>1. PAYMENT TERMS</w:t>
      </w:r>
    </w:p>
    <w:p>
      <w:r>
        <w:rPr>
          <w:b w:val="0"/>
          <w:sz w:val="20"/>
        </w:rPr>
        <w:t>The principal amount shall be paid in lawful money of the United States of America in full on or before ________________________________, at the address of the Payee or at such other place as the Payee may designate in writing.</w:t>
      </w:r>
    </w:p>
    <w:p/>
    <w:p>
      <w:r>
        <w:rPr>
          <w:b/>
          <w:sz w:val="20"/>
        </w:rPr>
        <w:t>2. INTEREST</w:t>
      </w:r>
    </w:p>
    <w:p>
      <w:r>
        <w:rPr>
          <w:b w:val="0"/>
          <w:sz w:val="20"/>
        </w:rPr>
        <w:t>Interest shall accrue on the unpaid principal balance at the rate of ______________ percent (__%) per annum, commencing on the date of this Promissory Note and continuing until payment in full is made.</w:t>
      </w:r>
    </w:p>
    <w:p/>
    <w:p>
      <w:r>
        <w:rPr>
          <w:b/>
          <w:sz w:val="20"/>
        </w:rPr>
        <w:t>3. PAYMENT OF PRINCIPAL AND INTEREST</w:t>
      </w:r>
    </w:p>
    <w:p>
      <w:r>
        <w:rPr>
          <w:b w:val="0"/>
          <w:sz w:val="20"/>
        </w:rPr>
        <w:t>All payments shall be applied first to accrued interest and then to principal. Prepayment of principal may be made at any time without penalty.</w:t>
      </w:r>
    </w:p>
    <w:p/>
    <w:p>
      <w:r>
        <w:rPr>
          <w:b/>
          <w:sz w:val="20"/>
        </w:rPr>
        <w:t>4. PLACE OF PAYMENT</w:t>
      </w:r>
    </w:p>
    <w:p>
      <w:r>
        <w:rPr>
          <w:b w:val="0"/>
          <w:sz w:val="20"/>
        </w:rPr>
        <w:t>All payments under this Promissory Note shall be made at the Payee’s address as set forth above or to such other place as the Payee may designate in writing.</w:t>
      </w:r>
    </w:p>
    <w:p/>
    <w:p>
      <w:r>
        <w:rPr>
          <w:b/>
          <w:sz w:val="20"/>
        </w:rPr>
        <w:t>5. DEFAULT</w:t>
      </w:r>
    </w:p>
    <w:p>
      <w:r>
        <w:rPr>
          <w:b w:val="0"/>
          <w:sz w:val="20"/>
        </w:rPr>
        <w:t>If the Maker fails to pay any installment of principal or interest when due, and such default continues for a period of ten (10) days after written notice by the Payee, the entire unpaid principal balance and accrued interest shall, at the option of the Payee, become immediately due and payable.</w:t>
      </w:r>
    </w:p>
    <w:p/>
    <w:p>
      <w:r>
        <w:rPr>
          <w:b/>
          <w:sz w:val="20"/>
        </w:rPr>
        <w:t>6. LATE CHARGES</w:t>
      </w:r>
    </w:p>
    <w:p>
      <w:r>
        <w:rPr>
          <w:b w:val="0"/>
          <w:sz w:val="20"/>
        </w:rPr>
        <w:t>If any payment is not received by the Payee within ten (10) days after the due date, the Maker shall pay a late charge of $________________ or ______________% of the overdue amount, whichever is greater.</w:t>
      </w:r>
    </w:p>
    <w:p/>
    <w:p>
      <w:r>
        <w:rPr>
          <w:b/>
          <w:sz w:val="20"/>
        </w:rPr>
        <w:t>7. ATTORNEY'S FEES AND COSTS</w:t>
      </w:r>
    </w:p>
    <w:p>
      <w:r>
        <w:rPr>
          <w:b w:val="0"/>
          <w:sz w:val="20"/>
        </w:rPr>
        <w:t>In the event of default, the Maker agrees to pay all costs of collection, including reasonable attorney’s fees, whether or not suit is filed.</w:t>
      </w:r>
    </w:p>
    <w:p/>
    <w:p>
      <w:r>
        <w:rPr>
          <w:b/>
          <w:sz w:val="20"/>
        </w:rPr>
        <w:t>8. GOVERNING LAW</w:t>
      </w:r>
    </w:p>
    <w:p>
      <w:r>
        <w:rPr>
          <w:b w:val="0"/>
          <w:sz w:val="20"/>
        </w:rPr>
        <w:t>This Promissory Note shall be governed by and construed in accordance with the laws of the State of New York, without regard to its conflict of laws principles.</w:t>
      </w:r>
    </w:p>
    <w:p/>
    <w:p>
      <w:r>
        <w:rPr>
          <w:b/>
          <w:sz w:val="20"/>
        </w:rPr>
        <w:t>9. WAIVERS</w:t>
      </w:r>
    </w:p>
    <w:p>
      <w:r>
        <w:rPr>
          <w:b w:val="0"/>
          <w:sz w:val="20"/>
        </w:rPr>
        <w:t>Maker hereby waives presentment, demand for payment, notice of dishonor, protest, and notice of protest, and all other notices and demands in connection with the delivery, acceptance, performance, default, or endorsement of this Promissory Note.</w:t>
      </w:r>
    </w:p>
    <w:p/>
    <w:p>
      <w:r>
        <w:rPr>
          <w:b/>
          <w:sz w:val="20"/>
        </w:rPr>
        <w:t>10. BINDING EFFECT</w:t>
      </w:r>
    </w:p>
    <w:p>
      <w:r>
        <w:rPr>
          <w:b w:val="0"/>
          <w:sz w:val="20"/>
        </w:rPr>
        <w:t>This Promissory Note shall be binding upon Maker, Maker’s heirs, executors, administrators, successors, and assigns and shall inure to the benefit of Payee and Payee’s successors and assigns.</w:t>
      </w:r>
    </w:p>
    <w:p/>
    <w:p>
      <w:r>
        <w:rPr>
          <w:b/>
          <w:sz w:val="20"/>
        </w:rPr>
        <w:t>11. NO ORAL MODIFICATION</w:t>
      </w:r>
    </w:p>
    <w:p>
      <w:r>
        <w:rPr>
          <w:b w:val="0"/>
          <w:sz w:val="20"/>
        </w:rPr>
        <w:t>This Promissory Note may not be amended, modified, or changed except by a written agreement signed by the Maker and the Payee.</w:t>
      </w:r>
    </w:p>
    <w:p/>
    <w:p>
      <w:r>
        <w:rPr>
          <w:b/>
          <w:sz w:val="20"/>
        </w:rPr>
        <w:t>12. SEVERABILITY</w:t>
      </w:r>
    </w:p>
    <w:p>
      <w:r>
        <w:rPr>
          <w:b w:val="0"/>
          <w:sz w:val="20"/>
        </w:rPr>
        <w:t>If any provision of this Promissory Note is held invalid or unenforceable, the remaining provisions shall remain in full force and effect.</w:t>
      </w:r>
    </w:p>
    <w:p/>
    <w:p/>
    <w:p>
      <w:r>
        <w:rPr>
          <w:b w:val="0"/>
          <w:sz w:val="20"/>
        </w:rPr>
        <w:t>IN WITNESS WHEREOF, the Maker has duly executed this Promissory Note as of the date set forth below.</w:t>
      </w:r>
    </w:p>
    <w:p/>
    <w:p/>
    <w:p>
      <w:r>
        <w:rPr>
          <w:b w:val="0"/>
          <w:sz w:val="20"/>
        </w:rPr>
        <w:t>Place: ____________________________________    Date: 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MAKER</w:t>
            </w:r>
          </w:p>
        </w:tc>
        <w:tc>
          <w:tcPr>
            <w:tcW w:type="dxa" w:w="4986"/>
            <w:tcBorders>
              <w:top w:val="nil"/>
              <w:left w:val="nil"/>
              <w:bottom w:val="nil"/>
              <w:right w:val="nil"/>
              <w:insideH w:val="nil"/>
              <w:insideV w:val="nil"/>
            </w:tcBorders>
          </w:tcPr>
          <w:p>
            <w:pPr>
              <w:jc w:val="center"/>
            </w:pPr>
            <w:r>
              <w:t>PAYEE</w:t>
            </w:r>
          </w:p>
        </w:tc>
      </w:tr>
      <w:tr>
        <w:tc>
          <w:tcPr>
            <w:tcW w:type="dxa" w:w="4986"/>
            <w:tcBorders>
              <w:top w:val="nil"/>
              <w:left w:val="nil"/>
              <w:bottom w:val="nil"/>
              <w:right w:val="nil"/>
              <w:insideH w:val="nil"/>
              <w:insideV w:val="nil"/>
            </w:tcBorders>
          </w:tcPr>
          <w:p>
            <w:pPr>
              <w:jc w:val="center"/>
            </w:pPr>
            <w:r>
              <w:br/>
              <w:t>Signature: ________________________________</w:t>
            </w:r>
          </w:p>
        </w:tc>
        <w:tc>
          <w:tcPr>
            <w:tcW w:type="dxa" w:w="4986"/>
            <w:tcBorders>
              <w:top w:val="nil"/>
              <w:left w:val="nil"/>
              <w:bottom w:val="nil"/>
              <w:right w:val="nil"/>
              <w:insideH w:val="nil"/>
              <w:insideV w:val="nil"/>
            </w:tcBorders>
          </w:tcPr>
          <w:p>
            <w:pPr>
              <w:jc w:val="center"/>
            </w:pPr>
            <w:r>
              <w:br/>
              <w:t>Signature: ________________________________</w:t>
            </w:r>
          </w:p>
        </w:tc>
      </w:tr>
    </w:tbl>
    <w:p/>
    <w:p/>
    <w:p>
      <w:r>
        <w:rPr>
          <w:b w:val="0"/>
          <w:sz w:val="20"/>
        </w:rPr>
        <w:t>Printed Name of Maker: ______________________________________________</w:t>
      </w:r>
    </w:p>
    <w:p>
      <w:r>
        <w:rPr>
          <w:b w:val="0"/>
          <w:sz w:val="20"/>
        </w:rPr>
        <w:t>Maker's Address: ____________________________________________________</w:t>
      </w:r>
    </w:p>
    <w:p/>
    <w:p>
      <w:r>
        <w:rPr>
          <w:b w:val="0"/>
          <w:sz w:val="20"/>
        </w:rPr>
        <w:t>Printed Name of Payee: ______________________________________________</w:t>
      </w:r>
    </w:p>
    <w:p>
      <w:r>
        <w:rPr>
          <w:b w:val="0"/>
          <w:sz w:val="20"/>
        </w:rPr>
        <w:t>Payee's Address: ____________________________________________________</w:t>
      </w:r>
    </w:p>
    <w:p/>
    <w:p/>
    <w:p>
      <w:r>
        <w:rPr>
          <w:b/>
          <w:sz w:val="22"/>
        </w:rPr>
        <w:t>NOTARY ACKNOWLEDGMENT</w:t>
      </w:r>
    </w:p>
    <w:p>
      <w:r>
        <w:rPr>
          <w:b w:val="0"/>
          <w:sz w:val="20"/>
        </w:rPr>
        <w:t>State of New York</w:t>
      </w:r>
    </w:p>
    <w:p>
      <w:r>
        <w:rPr>
          <w:b w:val="0"/>
          <w:sz w:val="20"/>
        </w:rPr>
        <w:t>County of ___________________________)</w:t>
      </w:r>
    </w:p>
    <w:p>
      <w:r>
        <w:rPr>
          <w:b w:val="0"/>
          <w:sz w:val="20"/>
        </w:rPr>
        <w:t>On the __________ day of ____________________, before me, the undersigned, a Notary Public in and for said State, personally appeared __________________________, known to me or satisfactorily proven to be the person whose name is subscribed to this instrument, and acknowledged that he/she executed the same for the purposes therein contained.</w:t>
      </w:r>
    </w:p>
    <w:p>
      <w:r>
        <w:rPr>
          <w:b w:val="0"/>
          <w:sz w:val="20"/>
        </w:rPr>
      </w:r>
    </w:p>
    <w:p>
      <w:r>
        <w:rPr>
          <w:b w:val="0"/>
          <w:sz w:val="20"/>
        </w:rPr>
        <w:t>In witness whereof I hereunto set my hand and official seal.</w:t>
      </w:r>
    </w:p>
    <w:p/>
    <w:p/>
    <w:p/>
    <w:p>
      <w:r>
        <w:rPr>
          <w:b w:val="0"/>
          <w:sz w:val="20"/>
        </w:rPr>
        <w:t>____________________________________</w:t>
      </w:r>
    </w:p>
    <w:p>
      <w:r>
        <w:rPr>
          <w:b w:val="0"/>
          <w:sz w:val="20"/>
        </w:rPr>
        <w:t>Notary Public</w:t>
      </w:r>
    </w:p>
    <w:p>
      <w:r>
        <w:rPr>
          <w:b w:val="0"/>
          <w:sz w:val="20"/>
        </w:rPr>
        <w:t>My commission expires: ________________</w:t>
      </w:r>
    </w:p>
    <w:p>
      <w:r>
        <w:br w:type="page"/>
      </w:r>
    </w:p>
    <w:p>
      <w:pPr>
        <w:jc w:val="center"/>
      </w:pPr>
      <w:r>
        <w:rPr>
          <w:color w:val="555555"/>
          <w:sz w:val="24"/>
        </w:rPr>
        <w:t>Original source of this document:</w:t>
      </w:r>
    </w:p>
    <w:p>
      <w:pPr>
        <w:jc w:val="center"/>
      </w:pPr>
      <w:hyperlink r:id="rId9">
        <w:r>
          <w:rPr>
            <w:color w:val="0000FF"/>
            <w:u w:val="single"/>
          </w:rPr>
          <w:t>https://docs-finance.com/promissory-note-template-new-york/</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promissory-note-template-new-york/"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