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PROMISSORY NOTE</w:t>
      </w:r>
    </w:p>
    <w:p/>
    <w:p/>
    <w:p>
      <w:r>
        <w:rPr>
          <w:b w:val="0"/>
          <w:sz w:val="20"/>
        </w:rPr>
        <w:t>FOR VALUE RECEIVED, the undersigned, hereinafter referred to as the “Maker”:</w:t>
      </w:r>
    </w:p>
    <w:p/>
    <w:p>
      <w:r>
        <w:rPr>
          <w:b w:val="0"/>
          <w:sz w:val="20"/>
        </w:rPr>
        <w:t>Name: ________________________________________________________________</w:t>
      </w:r>
    </w:p>
    <w:p>
      <w:r>
        <w:rPr>
          <w:b w:val="0"/>
          <w:sz w:val="20"/>
        </w:rPr>
        <w:t>Address: ______________________________________________________________</w:t>
      </w:r>
    </w:p>
    <w:p>
      <w:r>
        <w:rPr>
          <w:b w:val="0"/>
          <w:sz w:val="20"/>
        </w:rPr>
        <w:t>Phone Number: ________________________________________________________</w:t>
      </w:r>
    </w:p>
    <w:p/>
    <w:p/>
    <w:p>
      <w:r>
        <w:rPr>
          <w:b w:val="0"/>
          <w:sz w:val="20"/>
        </w:rPr>
        <w:t>Promise to pay to the order of:</w:t>
      </w:r>
    </w:p>
    <w:p/>
    <w:p>
      <w:r>
        <w:rPr>
          <w:b w:val="0"/>
          <w:sz w:val="20"/>
        </w:rPr>
        <w:t>Name: ________________________________________________________________</w:t>
      </w:r>
    </w:p>
    <w:p>
      <w:r>
        <w:rPr>
          <w:b w:val="0"/>
          <w:sz w:val="20"/>
        </w:rPr>
        <w:t>Address: ______________________________________________________________</w:t>
      </w:r>
    </w:p>
    <w:p>
      <w:r>
        <w:rPr>
          <w:b w:val="0"/>
          <w:sz w:val="20"/>
        </w:rPr>
        <w:t>Phone Number: ________________________________________________________</w:t>
      </w:r>
    </w:p>
    <w:p/>
    <w:p/>
    <w:p>
      <w:r>
        <w:rPr>
          <w:b w:val="0"/>
          <w:sz w:val="20"/>
        </w:rPr>
        <w:t>Principal Amount:</w:t>
      </w:r>
    </w:p>
    <w:p>
      <w:r>
        <w:rPr>
          <w:b w:val="0"/>
          <w:sz w:val="20"/>
        </w:rPr>
        <w:t>The principal sum of ____________________________ US Dollars ($_____________), (the “Principal”)</w:t>
      </w:r>
    </w:p>
    <w:p/>
    <w:p/>
    <w:p>
      <w:r>
        <w:rPr>
          <w:b/>
          <w:sz w:val="20"/>
        </w:rPr>
        <w:t>Payment Terms:</w:t>
      </w:r>
    </w:p>
    <w:p>
      <w:r>
        <w:rPr>
          <w:b w:val="0"/>
          <w:sz w:val="20"/>
        </w:rPr>
        <w:t>The Principal and any accrued interest shall be payable in lawful money of the United States of America as follows:</w:t>
      </w:r>
    </w:p>
    <w:p>
      <w:r>
        <w:rPr>
          <w:b w:val="0"/>
          <w:sz w:val="20"/>
        </w:rPr>
        <w:t>______________________________________________________________________________</w:t>
      </w:r>
    </w:p>
    <w:p>
      <w:r>
        <w:rPr>
          <w:b w:val="0"/>
          <w:sz w:val="20"/>
        </w:rPr>
        <w:t>______________________________________________________________________________</w:t>
      </w:r>
    </w:p>
    <w:p/>
    <w:p>
      <w:r>
        <w:rPr>
          <w:b w:val="0"/>
          <w:sz w:val="20"/>
        </w:rPr>
        <w:t>Payment Schedule:</w:t>
      </w:r>
    </w:p>
    <w:p>
      <w:r>
        <w:rPr>
          <w:b w:val="0"/>
          <w:sz w:val="20"/>
        </w:rPr>
        <w:t>______________________________________________________________________________</w:t>
      </w:r>
    </w:p>
    <w:p>
      <w:r>
        <w:rPr>
          <w:b w:val="0"/>
          <w:sz w:val="20"/>
        </w:rPr>
        <w:t>______________________________________________________________________________</w:t>
      </w:r>
    </w:p>
    <w:p/>
    <w:p/>
    <w:p>
      <w:r>
        <w:rPr>
          <w:b w:val="0"/>
          <w:sz w:val="20"/>
        </w:rPr>
        <w:t>Interest Rate:</w:t>
      </w:r>
    </w:p>
    <w:p>
      <w:r>
        <w:rPr>
          <w:b w:val="0"/>
          <w:sz w:val="20"/>
        </w:rPr>
        <w:t>The Principal shall bear interest at a rate of __________% per annum, calculated on the outstanding principal balance,</w:t>
      </w:r>
    </w:p>
    <w:p>
      <w:r>
        <w:rPr>
          <w:b w:val="0"/>
          <w:sz w:val="20"/>
        </w:rPr>
        <w:t>commencing on the date of this Promissory Note until paid in full.</w:t>
      </w:r>
    </w:p>
    <w:p/>
    <w:p/>
    <w:p>
      <w:r>
        <w:rPr>
          <w:b w:val="0"/>
          <w:sz w:val="20"/>
        </w:rPr>
        <w:t>Place of Payment:</w:t>
      </w:r>
    </w:p>
    <w:p>
      <w:r>
        <w:rPr>
          <w:b w:val="0"/>
          <w:sz w:val="20"/>
        </w:rPr>
        <w:t>All payments shall be made at the following location or at such other place as the holder hereof may designate in writing:</w:t>
      </w:r>
    </w:p>
    <w:p>
      <w:r>
        <w:rPr>
          <w:b w:val="0"/>
          <w:sz w:val="20"/>
        </w:rPr>
        <w:t>______________________________________________________________________________</w:t>
      </w:r>
    </w:p>
    <w:p/>
    <w:p/>
    <w:p>
      <w:r>
        <w:rPr>
          <w:b w:val="0"/>
          <w:sz w:val="20"/>
        </w:rPr>
        <w:t>Prepayment:</w:t>
      </w:r>
    </w:p>
    <w:p>
      <w:r>
        <w:rPr>
          <w:b w:val="0"/>
          <w:sz w:val="20"/>
        </w:rPr>
        <w:t>The Maker may prepay this Promissory Note in whole or in part at any time without penalty.</w:t>
      </w:r>
    </w:p>
    <w:p/>
    <w:p/>
    <w:p>
      <w:r>
        <w:rPr>
          <w:b/>
          <w:sz w:val="20"/>
        </w:rPr>
        <w:t>Default:</w:t>
      </w:r>
    </w:p>
    <w:p>
      <w:r>
        <w:rPr>
          <w:b w:val="0"/>
          <w:sz w:val="20"/>
        </w:rPr>
        <w:t>If the Maker fails to make any payment under this Promissory Note when due, the entire unpaid principal balance and accrued interest shall, at the option of the Holder, become immediately due and payable.</w:t>
      </w:r>
    </w:p>
    <w:p>
      <w:r>
        <w:rPr>
          <w:b w:val="0"/>
          <w:sz w:val="20"/>
        </w:rPr>
        <w:t>Upon default, the Maker shall be liable for all costs of collection, including reasonable attorney’s fees and expenses.</w:t>
      </w:r>
    </w:p>
    <w:p/>
    <w:p/>
    <w:p>
      <w:r>
        <w:rPr>
          <w:b w:val="0"/>
          <w:sz w:val="20"/>
        </w:rPr>
        <w:t>Waivers:</w:t>
      </w:r>
    </w:p>
    <w:p>
      <w:r>
        <w:rPr>
          <w:b w:val="0"/>
          <w:sz w:val="20"/>
        </w:rPr>
        <w:t>The Maker waives presentment, demand for payment, protest, notice of protest, and notice of any default or nonpayment.</w:t>
      </w:r>
    </w:p>
    <w:p/>
    <w:p/>
    <w:p>
      <w:r>
        <w:rPr>
          <w:b w:val="0"/>
          <w:sz w:val="20"/>
        </w:rPr>
        <w:t>Governing Law:</w:t>
      </w:r>
    </w:p>
    <w:p>
      <w:r>
        <w:rPr>
          <w:b w:val="0"/>
          <w:sz w:val="20"/>
        </w:rPr>
        <w:t>This Promissory Note shall be governed by and construed in accordance with the laws of the State of ___________________, United States of America, without regard to its conflict of laws principles.</w:t>
      </w:r>
    </w:p>
    <w:p/>
    <w:p/>
    <w:p>
      <w:r>
        <w:rPr>
          <w:b w:val="0"/>
          <w:sz w:val="20"/>
        </w:rPr>
        <w:t>Binding Effect:</w:t>
      </w:r>
    </w:p>
    <w:p>
      <w:r>
        <w:rPr>
          <w:b w:val="0"/>
          <w:sz w:val="20"/>
        </w:rPr>
        <w:t>This Promissory Note shall be binding upon the Maker and its successors and assigns and shall inure to the benefit of the Holder and its successors, transferees, and assigns.</w:t>
      </w:r>
    </w:p>
    <w:p/>
    <w:p/>
    <w:p>
      <w:r>
        <w:rPr>
          <w:b w:val="0"/>
          <w:sz w:val="20"/>
        </w:rPr>
        <w:t>Severability:</w:t>
      </w:r>
    </w:p>
    <w:p>
      <w:r>
        <w:rPr>
          <w:b w:val="0"/>
          <w:sz w:val="20"/>
        </w:rPr>
        <w:t>If any provision of this Promissory Note is determined to be unenforceable or invalid, such determination shall not affect the validity of the remaining provisions, which shall remain in full force and effect.</w:t>
      </w:r>
    </w:p>
    <w:p/>
    <w:p/>
    <w:p>
      <w:r>
        <w:rPr>
          <w:b w:val="0"/>
          <w:sz w:val="20"/>
        </w:rPr>
        <w:t>Amendments:</w:t>
      </w:r>
    </w:p>
    <w:p>
      <w:r>
        <w:rPr>
          <w:b w:val="0"/>
          <w:sz w:val="20"/>
        </w:rPr>
        <w:t>Any amendments or modifications to this Promissory Note shall be in writing and signed by both the Maker and the Holder.</w:t>
      </w:r>
    </w:p>
    <w:p/>
    <w:p/>
    <w:p>
      <w:r>
        <w:rPr>
          <w:b w:val="0"/>
          <w:sz w:val="20"/>
        </w:rPr>
        <w:t>Notices:</w:t>
      </w:r>
    </w:p>
    <w:p>
      <w:r>
        <w:rPr>
          <w:b w:val="0"/>
          <w:sz w:val="20"/>
        </w:rPr>
        <w:t>Any notice required or permitted under this Promissory Note shall be in writing and shall be deemed sufficiently given if delivered personally, sent by certified mail return receipt requested, or by recognized overnight courier to the addresses set forth above or to such other address as either party may designate by notice to the other.</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MAKER</w:t>
            </w:r>
          </w:p>
        </w:tc>
        <w:tc>
          <w:tcPr>
            <w:tcW w:type="dxa" w:w="4986"/>
            <w:tcBorders>
              <w:top w:val="nil"/>
              <w:left w:val="nil"/>
              <w:bottom w:val="nil"/>
              <w:right w:val="nil"/>
              <w:insideH w:val="nil"/>
              <w:insideV w:val="nil"/>
            </w:tcBorders>
          </w:tcPr>
          <w:p>
            <w:pPr>
              <w:jc w:val="center"/>
            </w:pPr>
            <w:r>
              <w:t>HOLDER / PAYEE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p/>
    <w:p>
      <w:pPr>
        <w:jc w:val="center"/>
      </w:pPr>
      <w:r>
        <w:rPr>
          <w:b/>
          <w:sz w:val="20"/>
        </w:rPr>
        <w:t>ACKNOWLEDGMENT</w:t>
      </w:r>
    </w:p>
    <w:p/>
    <w:p>
      <w:r>
        <w:rPr>
          <w:b w:val="0"/>
          <w:sz w:val="20"/>
        </w:rPr>
        <w:t>STATE OF ________________________)</w:t>
      </w:r>
    </w:p>
    <w:p>
      <w:r>
        <w:rPr>
          <w:b w:val="0"/>
          <w:sz w:val="20"/>
        </w:rPr>
        <w:t>COUNTY OF ______________________)</w:t>
      </w:r>
    </w:p>
    <w:p/>
    <w:p>
      <w:r>
        <w:rPr>
          <w:b w:val="0"/>
          <w:sz w:val="20"/>
        </w:rPr>
        <w:t>On this ______ day of ________________, before me, the undersigned Notary Public, personally appeared the Maker and Holder, known to me (or satisfactorily proven) to be the persons whose names are subscribed to this instrument, and acknowledged that they executed the same for the purposes therein contained.</w:t>
      </w:r>
    </w:p>
    <w:p/>
    <w:p/>
    <w:p>
      <w:r>
        <w:rPr>
          <w:b w:val="0"/>
          <w:sz w:val="20"/>
        </w:rPr>
        <w:t>IN WITNESS WHEREOF, I hereunto set my hand and official seal.</w:t>
      </w:r>
    </w:p>
    <w:p/>
    <w:p/>
    <w:p/>
    <w:p>
      <w:r>
        <w:rPr>
          <w:b w:val="0"/>
          <w:sz w:val="20"/>
        </w:rPr>
        <w:t>Notary Public Signature: ____________________________________________</w:t>
      </w:r>
    </w:p>
    <w:p>
      <w:r>
        <w:rPr>
          <w:b w:val="0"/>
          <w:sz w:val="20"/>
        </w:rPr>
        <w:t>My commission expires: ______________________________________________</w:t>
      </w:r>
    </w:p>
    <w:p/>
    <w:p/>
    <w:p>
      <w:r>
        <w:br w:type="page"/>
      </w:r>
    </w:p>
    <w:p>
      <w:pPr>
        <w:jc w:val="center"/>
      </w:pPr>
      <w:r>
        <w:rPr>
          <w:color w:val="555555"/>
          <w:sz w:val="24"/>
        </w:rPr>
        <w:t>Original source of this document:</w:t>
      </w:r>
    </w:p>
    <w:p>
      <w:pPr>
        <w:jc w:val="center"/>
      </w:pPr>
      <w:hyperlink r:id="rId9">
        <w:r>
          <w:rPr>
            <w:color w:val="0000FF"/>
            <w:u w:val="single"/>
          </w:rPr>
          <w:t>https://docs-finance.com/promissory-note-template/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https://docs-finance.com</w:t>
        </w:r>
      </w:hyperlink>
    </w:p>
    <w:p>
      <w:pPr>
        <w:jc w:val="center"/>
      </w:pPr>
      <w:r>
        <w:rPr>
          <w:color w:val="808080"/>
          <w:sz w:val="20"/>
        </w:rPr>
        <w:t>This template is intended exclusively for personal, non-commercial use.</w:t>
        <w:br/>
        <w:t>If distributed or published, the source must be mentioned. © docs-finance.com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finance.com/promissory-note-template/" TargetMode="External"/><Relationship Id="rId10" Type="http://schemas.openxmlformats.org/officeDocument/2006/relationships/hyperlink" Target="https://docs-finan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