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INCOME LETTER</w:t>
      </w:r>
    </w:p>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EMPLOYEE INFORMATION:</w:t>
      </w:r>
    </w:p>
    <w:p>
      <w:r>
        <w:rPr>
          <w:b w:val="0"/>
          <w:sz w:val="20"/>
        </w:rPr>
        <w:t>Full Name: _______________________________________________________________</w:t>
      </w:r>
    </w:p>
    <w:p>
      <w:r>
        <w:rPr>
          <w:b w:val="0"/>
          <w:sz w:val="20"/>
        </w:rPr>
        <w:t>Job Title/Position: ________________________________________________________</w:t>
      </w:r>
    </w:p>
    <w:p>
      <w:r>
        <w:rPr>
          <w:b w:val="0"/>
          <w:sz w:val="20"/>
        </w:rPr>
        <w:t>Employment Status (e.g., Full-time, Part-time, Temporary): ____________________</w:t>
      </w:r>
    </w:p>
    <w:p>
      <w:r>
        <w:rPr>
          <w:b w:val="0"/>
          <w:sz w:val="20"/>
        </w:rPr>
        <w:t>Employee ID (if applicable): _______________________________________________</w:t>
      </w:r>
    </w:p>
    <w:p/>
    <w:p/>
    <w:p>
      <w:r>
        <w:rPr>
          <w:b/>
          <w:sz w:val="20"/>
        </w:rPr>
        <w:t>INCOME DETAILS:</w:t>
      </w:r>
    </w:p>
    <w:p>
      <w:r>
        <w:rPr>
          <w:b w:val="0"/>
          <w:sz w:val="20"/>
        </w:rPr>
        <w:t>Base Salary/Wages: $________________ per (hour/week/month/year)</w:t>
      </w:r>
    </w:p>
    <w:p>
      <w:r>
        <w:rPr>
          <w:b w:val="0"/>
          <w:sz w:val="20"/>
        </w:rPr>
        <w:t>Overtime Pay (if applicable): $________________ per (hour/week/month/year)</w:t>
      </w:r>
    </w:p>
    <w:p>
      <w:r>
        <w:rPr>
          <w:b w:val="0"/>
          <w:sz w:val="20"/>
        </w:rPr>
        <w:t>Bonuses or Commissions (if applicable): $________________ per (hour/week/month/year)</w:t>
      </w:r>
    </w:p>
    <w:p>
      <w:r>
        <w:rPr>
          <w:b w:val="0"/>
          <w:sz w:val="20"/>
        </w:rPr>
        <w:t>Other Compensation (if applicable): ________________________________________</w:t>
      </w:r>
    </w:p>
    <w:p>
      <w:r>
        <w:rPr>
          <w:b w:val="0"/>
          <w:sz w:val="20"/>
        </w:rPr>
        <w:t>Total Regular Income: $________________ per (hour/week/month/year)</w:t>
      </w:r>
    </w:p>
    <w:p/>
    <w:p/>
    <w:p>
      <w:r>
        <w:rPr>
          <w:b/>
          <w:sz w:val="20"/>
        </w:rPr>
        <w:t>EMPLOYMENT DURATION:</w:t>
      </w:r>
    </w:p>
    <w:p>
      <w:r>
        <w:rPr>
          <w:b w:val="0"/>
          <w:sz w:val="20"/>
        </w:rPr>
        <w:t>Start Date of Employment: _________________________________________________</w:t>
      </w:r>
    </w:p>
    <w:p>
      <w:r>
        <w:rPr>
          <w:b w:val="0"/>
          <w:sz w:val="20"/>
        </w:rPr>
        <w:t>Current Status: ( ) Active Employee   ( ) On Leave   ( ) Terminated</w:t>
      </w:r>
    </w:p>
    <w:p>
      <w:r>
        <w:rPr>
          <w:b w:val="0"/>
          <w:sz w:val="20"/>
        </w:rPr>
        <w:t>If terminated, last date of employment: ____________________________________</w:t>
      </w:r>
    </w:p>
    <w:p/>
    <w:p/>
    <w:p>
      <w:r>
        <w:rPr>
          <w:b/>
          <w:sz w:val="20"/>
        </w:rPr>
        <w:t>VERIFICATION STATEMENT:</w:t>
      </w:r>
    </w:p>
    <w:p>
      <w:r>
        <w:rPr>
          <w:b w:val="0"/>
          <w:sz w:val="20"/>
        </w:rPr>
        <w:t>This letter verifies that the above-named employee is or was employed by the undersigned employer and that the income information provided herein is accurate to the best of our knowledge. This letter is provided at the request of the employee for the purpose of verifying income.</w:t>
      </w:r>
    </w:p>
    <w:p/>
    <w:p/>
    <w:p>
      <w:r>
        <w:rPr>
          <w:b/>
          <w:sz w:val="20"/>
        </w:rPr>
        <w:t>DISCLAIMER:</w:t>
      </w:r>
    </w:p>
    <w:p>
      <w:r>
        <w:rPr>
          <w:b w:val="0"/>
          <w:sz w:val="20"/>
        </w:rPr>
        <w:t>This letter is issued without any liability on the part of the employer. It is intended solely for verification of income purposes and should not be used for any other purpose without prior written consent from the employer.</w:t>
      </w:r>
    </w:p>
    <w:p/>
    <w:p/>
    <w:p>
      <w:r>
        <w:rPr>
          <w:b/>
          <w:sz w:val="20"/>
        </w:rPr>
        <w:t>EMPLOYER AUTHORIZATION:</w:t>
      </w:r>
    </w:p>
    <w:p>
      <w:r>
        <w:rPr>
          <w:b w:val="0"/>
          <w:sz w:val="20"/>
        </w:rPr>
        <w:t>Authorized Representative Name: ___________________________________________</w:t>
      </w:r>
    </w:p>
    <w:p>
      <w:r>
        <w:rPr>
          <w:b w:val="0"/>
          <w:sz w:val="20"/>
        </w:rPr>
        <w:t>Title/Position: _____________________________________________________________</w:t>
      </w:r>
    </w:p>
    <w:p>
      <w:r>
        <w:rPr>
          <w:b w:val="0"/>
          <w:sz w:val="20"/>
        </w:rPr>
        <w:t>Signature: _________________________________________________________________</w:t>
      </w:r>
    </w:p>
    <w:p>
      <w:r>
        <w:rPr>
          <w:b w:val="0"/>
          <w:sz w:val="20"/>
        </w:rPr>
        <w:t>Date: _____________________________________________________________________</w:t>
      </w:r>
    </w:p>
    <w:p/>
    <w:p/>
    <w:p/>
    <w:p>
      <w:r>
        <w:rPr>
          <w:b/>
          <w:sz w:val="20"/>
        </w:rPr>
        <w:t>FOR VERIFICATION PURPOSES, PLEASE CONTACT:</w:t>
      </w:r>
    </w:p>
    <w:p>
      <w:r>
        <w:rPr>
          <w:b w:val="0"/>
          <w:sz w:val="20"/>
        </w:rPr>
        <w:t>Name: ____________________________________________________________________</w:t>
      </w:r>
    </w:p>
    <w:p>
      <w:r>
        <w:rPr>
          <w:b w:val="0"/>
          <w:sz w:val="20"/>
        </w:rPr>
        <w:t>Title/Position: 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p/>
    <w:p>
      <w:r>
        <w:rPr>
          <w:b w:val="0"/>
          <w:sz w:val="20"/>
        </w:rPr>
        <w:t>Place of Issuance: 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AUTHORIZED SIGNATURE</w:t>
            </w:r>
          </w:p>
        </w:tc>
        <w:tc>
          <w:tcPr>
            <w:tcW w:type="dxa" w:w="4986"/>
            <w:tcBorders>
              <w:top w:val="nil"/>
              <w:left w:val="nil"/>
              <w:bottom w:val="nil"/>
              <w:right w:val="nil"/>
              <w:insideH w:val="nil"/>
              <w:insideV w:val="nil"/>
            </w:tcBorders>
          </w:tcPr>
          <w:p>
            <w:pPr>
              <w:jc w:val="center"/>
            </w:pPr>
            <w:r>
              <w:t>EMPLOYEE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https://docs-finance.com/proof-of-income-letter-template/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of-of-income-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