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REIMBURSEMENT FORM</w:t>
      </w:r>
    </w:p>
    <w:p/>
    <w:p>
      <w:r>
        <w:rPr>
          <w:b/>
          <w:sz w:val="22"/>
        </w:rPr>
        <w:t>Instructions</w:t>
      </w:r>
    </w:p>
    <w:p>
      <w:r>
        <w:rPr>
          <w:b w:val="0"/>
          <w:sz w:val="20"/>
        </w:rPr>
        <w:t>Complete all sections of this form to request reimbursement for authorized expenses incurred in accordance with Company policies. Attach all original receipts and supporting documents. Incomplete or unsigned forms may delay processing.</w:t>
      </w:r>
    </w:p>
    <w:p/>
    <w:p/>
    <w:p>
      <w:r>
        <w:rPr>
          <w:b/>
          <w:sz w:val="22"/>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Email: ________________________________________________________________</w:t>
      </w:r>
    </w:p>
    <w:p>
      <w:r>
        <w:rPr>
          <w:b w:val="0"/>
          <w:sz w:val="20"/>
        </w:rPr>
        <w:t>Phone Number: _________________________________________________________</w:t>
      </w:r>
    </w:p>
    <w:p/>
    <w:p>
      <w:r>
        <w:rPr>
          <w:b/>
          <w:sz w:val="22"/>
        </w:rPr>
        <w:t>Reimbursement Details</w:t>
      </w:r>
    </w:p>
    <w:p>
      <w:r>
        <w:rPr>
          <w:b w:val="0"/>
          <w:sz w:val="20"/>
        </w:rPr>
        <w:t>Purpose of Expense: ___________________________________________________</w:t>
      </w:r>
    </w:p>
    <w:p>
      <w:r>
        <w:rPr>
          <w:b w:val="0"/>
          <w:sz w:val="20"/>
        </w:rPr>
        <w:t>Date(s) of Expense(s): _________________________________________________</w:t>
      </w:r>
    </w:p>
    <w:p>
      <w:r>
        <w:rPr>
          <w:b w:val="0"/>
          <w:sz w:val="20"/>
        </w:rPr>
        <w:t>Total Amount Requested: $__________________ USD</w:t>
      </w:r>
    </w:p>
    <w:p/>
    <w:p>
      <w:r>
        <w:rPr>
          <w:b/>
          <w:sz w:val="22"/>
        </w:rPr>
        <w:t>Expense Details (Attach additional sheets if necessary)</w:t>
      </w:r>
    </w:p>
    <w:tbl>
      <w:tblPr>
        <w:tblW w:type="auto" w:w="0"/>
        <w:tblLook w:firstColumn="1" w:firstRow="1" w:lastColumn="0" w:lastRow="0" w:noHBand="0" w:noVBand="1" w:val="04A0"/>
      </w:tblPr>
      <w:tblGrid>
        <w:gridCol w:w="1994"/>
        <w:gridCol w:w="1994"/>
        <w:gridCol w:w="1994"/>
        <w:gridCol w:w="1994"/>
        <w:gridCol w:w="1994"/>
      </w:tblGrid>
      <w:tr>
        <w:tc>
          <w:tcPr>
            <w:tcW w:type="dxa" w:w="1994"/>
          </w:tcPr>
          <w:p>
            <w:r>
              <w:rPr>
                <w:b/>
                <w:sz w:val="20"/>
              </w:rPr>
              <w:t>Date</w:t>
            </w:r>
          </w:p>
        </w:tc>
        <w:tc>
          <w:tcPr>
            <w:tcW w:type="dxa" w:w="1994"/>
          </w:tcPr>
          <w:p>
            <w:r>
              <w:rPr>
                <w:b/>
                <w:sz w:val="20"/>
              </w:rPr>
              <w:t>Description</w:t>
            </w:r>
          </w:p>
        </w:tc>
        <w:tc>
          <w:tcPr>
            <w:tcW w:type="dxa" w:w="1994"/>
          </w:tcPr>
          <w:p>
            <w:r>
              <w:rPr>
                <w:b/>
                <w:sz w:val="20"/>
              </w:rPr>
              <w:t>Vendor / Payee</w:t>
            </w:r>
          </w:p>
        </w:tc>
        <w:tc>
          <w:tcPr>
            <w:tcW w:type="dxa" w:w="1994"/>
          </w:tcPr>
          <w:p>
            <w:r>
              <w:rPr>
                <w:b/>
                <w:sz w:val="20"/>
              </w:rPr>
              <w:t>Amount (USD)</w:t>
            </w:r>
          </w:p>
        </w:tc>
        <w:tc>
          <w:tcPr>
            <w:tcW w:type="dxa" w:w="1994"/>
          </w:tcPr>
          <w:p>
            <w:r>
              <w:rPr>
                <w:b/>
                <w:sz w:val="20"/>
              </w:rPr>
              <w:t>Receipt Attached (Y/N)</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p>
      <w:r>
        <w:rPr>
          <w:b/>
          <w:sz w:val="22"/>
        </w:rPr>
        <w:t>Policy Acknowledgment and Compliance</w:t>
      </w:r>
    </w:p>
    <w:p>
      <w:r>
        <w:rPr>
          <w:b w:val="0"/>
          <w:sz w:val="20"/>
        </w:rPr>
        <w:t>I certify that all expenses listed above were incurred by me on behalf of the Company and are in compliance with the Company’s reimbursement policies. I affirm that all receipts and supporting documents submitted are true and accurate copies of the original expenses. I understand that falsification of any information may result in disciplinary action, including termination and legal proceedings.</w:t>
      </w:r>
    </w:p>
    <w:p/>
    <w:p>
      <w:r>
        <w:rPr>
          <w:b/>
          <w:sz w:val="22"/>
        </w:rPr>
        <w:t>Tax Compliance</w:t>
      </w:r>
    </w:p>
    <w:p>
      <w:r>
        <w:rPr>
          <w:b w:val="0"/>
          <w:sz w:val="20"/>
        </w:rPr>
        <w:t>I understand that reimbursed expenses may be subject to tax reporting requirements as mandated by the Internal Revenue Service (IRS) and other relevant authorities. It is my responsibility to comply with all applicable tax laws and regulations. The Company will not be held liable for any tax consequences arising from this reimbursement.</w:t>
      </w:r>
    </w:p>
    <w:p/>
    <w:p>
      <w:r>
        <w:rPr>
          <w:b/>
          <w:sz w:val="22"/>
        </w:rPr>
        <w:t>Approval</w:t>
      </w:r>
    </w:p>
    <w:p>
      <w:r>
        <w:rPr>
          <w:b w:val="0"/>
          <w:sz w:val="20"/>
        </w:rPr>
        <w:t>Approved By: ________________________________________________________</w:t>
      </w:r>
    </w:p>
    <w:p>
      <w:r>
        <w:rPr>
          <w:b w:val="0"/>
          <w:sz w:val="20"/>
        </w:rPr>
        <w:t>Title: _______________________________________________________________</w:t>
      </w:r>
    </w:p>
    <w:p>
      <w:r>
        <w:rPr>
          <w:b w:val="0"/>
          <w:sz w:val="20"/>
        </w:rPr>
        <w:t>Signature: ___________________________________________________________</w:t>
      </w:r>
    </w:p>
    <w:p>
      <w:r>
        <w:rPr>
          <w:b w:val="0"/>
          <w:sz w:val="20"/>
        </w:rPr>
        <w:t>Date: _______________________________________________________________</w:t>
      </w:r>
    </w:p>
    <w:p/>
    <w:p>
      <w:r>
        <w:rPr>
          <w:b/>
          <w:sz w:val="22"/>
        </w:rPr>
        <w:t>Employee Certification</w:t>
      </w:r>
    </w:p>
    <w:p>
      <w:r>
        <w:rPr>
          <w:b w:val="0"/>
          <w:sz w:val="20"/>
        </w:rPr>
        <w:t>Employee Signature: _________________________________________________</w:t>
      </w:r>
    </w:p>
    <w:p>
      <w:r>
        <w:rPr>
          <w:b w:val="0"/>
          <w:sz w:val="20"/>
        </w:rPr>
        <w:t>Date: _______________________________________________________________</w:t>
      </w:r>
    </w:p>
    <w:p/>
    <w:p/>
    <w:p>
      <w:r>
        <w:rPr>
          <w:b/>
          <w:sz w:val="22"/>
        </w:rPr>
        <w:t>Notes / Comments</w:t>
      </w:r>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r/>
          </w:p>
        </w:tc>
      </w:tr>
      <w:tr>
        <w:tc>
          <w:tcPr>
            <w:tcW w:type="dxa" w:w="9972"/>
            <w:tcBorders>
              <w:top w:val="nil"/>
              <w:left w:val="nil"/>
              <w:bottom w:val="nil"/>
              <w:right w:val="nil"/>
              <w:insideH w:val="nil"/>
              <w:insideV w:val="nil"/>
            </w:tcBorders>
          </w:tcPr>
          <w:p>
            <w:r/>
          </w:p>
        </w:tc>
      </w:tr>
      <w:tr>
        <w:tc>
          <w:tcPr>
            <w:tcW w:type="dxa" w:w="9972"/>
            <w:tcBorders>
              <w:top w:val="nil"/>
              <w:left w:val="nil"/>
              <w:bottom w:val="nil"/>
              <w:right w:val="nil"/>
              <w:insideH w:val="nil"/>
              <w:insideV w:val="nil"/>
            </w:tcBorders>
          </w:tcPr>
          <w:p>
            <w:r/>
          </w:p>
        </w:tc>
      </w:tr>
    </w:tbl>
    <w:p/>
    <w:p/>
    <w:p>
      <w:r>
        <w:rPr>
          <w:b/>
          <w:sz w:val="22"/>
        </w:rPr>
        <w:t>Payment Information (To be completed by Finance Department)</w:t>
      </w:r>
    </w:p>
    <w:p>
      <w:r>
        <w:rPr>
          <w:b w:val="0"/>
          <w:sz w:val="20"/>
        </w:rPr>
        <w:t>Date Processed: ______________________________________________________</w:t>
      </w:r>
    </w:p>
    <w:p>
      <w:r>
        <w:rPr>
          <w:b w:val="0"/>
          <w:sz w:val="20"/>
        </w:rPr>
        <w:t>Payment Method: ______________________________________________________</w:t>
      </w:r>
    </w:p>
    <w:p>
      <w:r>
        <w:rPr>
          <w:b w:val="0"/>
          <w:sz w:val="20"/>
        </w:rPr>
        <w:t>Check Number / Transaction ID: ________________________________________</w:t>
      </w:r>
    </w:p>
    <w:p>
      <w:r>
        <w:rPr>
          <w:b w:val="0"/>
          <w:sz w:val="20"/>
        </w:rPr>
        <w:t>Processed By: ________________________________________________________</w:t>
      </w:r>
    </w:p>
    <w:p/>
    <w:p/>
    <w:p>
      <w:r>
        <w:rPr>
          <w:b/>
          <w:sz w:val="22"/>
        </w:rPr>
        <w:t>Reminders</w:t>
      </w:r>
    </w:p>
    <w:p>
      <w:r>
        <w:rPr>
          <w:b w:val="0"/>
          <w:sz w:val="20"/>
        </w:rPr>
        <w:t>1. Submit this form within 30 days of incurring the expense.</w:t>
      </w:r>
    </w:p>
    <w:p>
      <w:r>
        <w:rPr>
          <w:b w:val="0"/>
          <w:sz w:val="20"/>
        </w:rPr>
        <w:t>2. Retain copies of all receipts and documents for your records.</w:t>
      </w:r>
    </w:p>
    <w:p>
      <w:r>
        <w:rPr>
          <w:b w:val="0"/>
          <w:sz w:val="20"/>
        </w:rPr>
        <w:t>3. Contact the Finance Department with any questions regarding reimbursement procedures.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Approver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https://docs-finance.com/reimbursement-form-template/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reimbursement-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