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RETURNED CHECK NOTIFICATION LETTER</w:t>
      </w:r>
    </w:p>
    <w:p/>
    <w:p/>
    <w:p>
      <w:r>
        <w:rPr>
          <w:b/>
          <w:sz w:val="20"/>
        </w:rPr>
        <w:t>Sender Information:</w:t>
      </w:r>
    </w:p>
    <w:p>
      <w:r>
        <w:rPr>
          <w:b w:val="0"/>
          <w:sz w:val="20"/>
        </w:rPr>
        <w:t>Full Name / Business Name: 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Full Name / Business Name: 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r>
        <w:rPr>
          <w:b w:val="0"/>
          <w:sz w:val="20"/>
        </w:rPr>
        <w:t>Phone: ________________________________________________________________</w:t>
      </w:r>
    </w:p>
    <w:p/>
    <w:p/>
    <w:p>
      <w:r>
        <w:rPr>
          <w:b/>
          <w:sz w:val="20"/>
        </w:rPr>
        <w:t>Subject: NOTICE OF RETURNED CHECK</w:t>
      </w:r>
    </w:p>
    <w:p/>
    <w:p>
      <w:r>
        <w:rPr>
          <w:b w:val="0"/>
          <w:sz w:val="20"/>
        </w:rPr>
        <w:t>Dear Sir or Madam,</w:t>
      </w:r>
    </w:p>
    <w:p/>
    <w:p>
      <w:r>
        <w:rPr>
          <w:b w:val="0"/>
          <w:sz w:val="20"/>
        </w:rPr>
        <w:t>This letter serves as a formal notification that the check you issued to the undersigned has been returned unpaid by your bank. The returned check information is as follows:</w:t>
      </w:r>
    </w:p>
    <w:p/>
    <w:p>
      <w:r>
        <w:rPr>
          <w:b w:val="0"/>
          <w:sz w:val="20"/>
        </w:rPr>
        <w:t>Check Number: ______________________</w:t>
      </w:r>
    </w:p>
    <w:p>
      <w:r>
        <w:rPr>
          <w:b w:val="0"/>
          <w:sz w:val="20"/>
        </w:rPr>
        <w:t>Date Issued: _______________________</w:t>
      </w:r>
    </w:p>
    <w:p>
      <w:r>
        <w:rPr>
          <w:b w:val="0"/>
          <w:sz w:val="20"/>
        </w:rPr>
        <w:t>Amount: $___________________________</w:t>
      </w:r>
    </w:p>
    <w:p>
      <w:r>
        <w:rPr>
          <w:b w:val="0"/>
          <w:sz w:val="20"/>
        </w:rPr>
        <w:t>Bank Name: _________________________</w:t>
      </w:r>
    </w:p>
    <w:p>
      <w:r>
        <w:rPr>
          <w:b w:val="0"/>
          <w:sz w:val="20"/>
        </w:rPr>
        <w:t>Reason for Return (if known): __________________________________________</w:t>
      </w:r>
    </w:p>
    <w:p/>
    <w:p/>
    <w:p>
      <w:r>
        <w:rPr>
          <w:b w:val="0"/>
          <w:sz w:val="20"/>
        </w:rPr>
        <w:t>The undersigned demands immediate payment of the above amount to cover the returned check along with any applicable fees as permitted by law.</w:t>
      </w:r>
    </w:p>
    <w:p/>
    <w:p>
      <w:r>
        <w:rPr>
          <w:b w:val="0"/>
          <w:sz w:val="20"/>
        </w:rPr>
        <w:t>Please remit payment within ten (10) calendar days from your receipt of this letter to avoid further legal action. Payment may be made by certified check, money order, or other agreed upon method. Failure to cure the default within the stated time frame will leave the undersigned with no choice but to pursue all available remedies under United States law, including but not limited to filing a claim in court and seeking recovery of damages, fees, and costs.</w:t>
      </w:r>
    </w:p>
    <w:p/>
    <w:p/>
    <w:p>
      <w:r>
        <w:rPr>
          <w:b/>
          <w:sz w:val="20"/>
        </w:rPr>
        <w:t>Returned Check Fees:</w:t>
      </w:r>
    </w:p>
    <w:p>
      <w:r>
        <w:rPr>
          <w:b w:val="0"/>
          <w:sz w:val="20"/>
        </w:rPr>
        <w:t>Pursuant to applicable state and federal laws, a returned check fee in the amount of $_________________ is hereby assessed.</w:t>
      </w:r>
    </w:p>
    <w:p/>
    <w:p/>
    <w:p>
      <w:r>
        <w:rPr>
          <w:b/>
          <w:sz w:val="20"/>
        </w:rPr>
        <w:t>Legal Notice:</w:t>
      </w:r>
    </w:p>
    <w:p>
      <w:r>
        <w:rPr>
          <w:b w:val="0"/>
          <w:sz w:val="20"/>
        </w:rPr>
        <w:t>You are hereby notified that this is a legal demand for payment and may be used as evidence in any court proceeding. This letter is sent without prejudice to any other rights and remedies available to the undersigned under applicable laws. If you have any questions or have already remitted payment, please contact the sender immediately using the contact information provided above.</w:t>
      </w:r>
    </w:p>
    <w:p/>
    <w:p/>
    <w:p>
      <w:r>
        <w:rPr>
          <w:b w:val="0"/>
          <w:sz w:val="20"/>
        </w:rPr>
        <w:t>We trust this matter will be resolved promptly to avoid further inconvenience.</w:t>
      </w:r>
    </w:p>
    <w:p/>
    <w:p/>
    <w:p>
      <w:r>
        <w:rPr>
          <w:b w:val="0"/>
          <w:sz w:val="20"/>
        </w:rPr>
        <w:t>Sincerely,</w:t>
      </w:r>
    </w:p>
    <w:p/>
    <w:p/>
    <w:p/>
    <w:p>
      <w:r>
        <w:rPr>
          <w:b w:val="0"/>
          <w:sz w:val="20"/>
        </w:rPr>
        <w:t>_______________________________________</w:t>
      </w:r>
    </w:p>
    <w:p>
      <w:r>
        <w:rPr>
          <w:b w:val="0"/>
          <w:sz w:val="20"/>
        </w:rPr>
        <w:t>Signature of Sender</w:t>
      </w:r>
    </w:p>
    <w:p>
      <w:r>
        <w:rPr>
          <w:b w:val="0"/>
          <w:sz w:val="20"/>
        </w:rPr>
        <w:t>Printed Name: _________________________</w:t>
      </w:r>
    </w:p>
    <w:p>
      <w:r>
        <w:rPr>
          <w:b w:val="0"/>
          <w:sz w:val="20"/>
        </w:rPr>
        <w:t>Title (if applicable):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 Acknowledgement</w:t>
            </w:r>
          </w:p>
        </w:tc>
        <w:tc>
          <w:tcPr>
            <w:tcW w:type="dxa" w:w="4986"/>
            <w:tcBorders>
              <w:top w:val="nil"/>
              <w:left w:val="nil"/>
              <w:bottom w:val="nil"/>
              <w:right w:val="nil"/>
              <w:insideH w:val="nil"/>
              <w:insideV w:val="nil"/>
            </w:tcBorders>
          </w:tcPr>
          <w:p>
            <w:pPr>
              <w:jc w:val="center"/>
            </w:pPr>
            <w:r>
              <w:t>Date of Receipt</w:t>
            </w:r>
          </w:p>
        </w:tc>
      </w:tr>
      <w:tr>
        <w:tc>
          <w:tcPr>
            <w:tcW w:type="dxa" w:w="4986"/>
            <w:tcBorders>
              <w:top w:val="nil"/>
              <w:left w:val="nil"/>
              <w:bottom w:val="nil"/>
              <w:right w:val="nil"/>
              <w:insideH w:val="nil"/>
              <w:insideV w:val="nil"/>
            </w:tcBorders>
          </w:tcPr>
          <w:p>
            <w:pPr>
              <w:jc w:val="center"/>
            </w:pPr>
            <w:r>
              <w:br/>
              <w:t>Signature: ______________________________</w:t>
            </w:r>
          </w:p>
        </w:tc>
        <w:tc>
          <w:tcPr>
            <w:tcW w:type="dxa" w:w="4986"/>
            <w:tcBorders>
              <w:top w:val="nil"/>
              <w:left w:val="nil"/>
              <w:bottom w:val="nil"/>
              <w:right w:val="nil"/>
              <w:insideH w:val="nil"/>
              <w:insideV w:val="nil"/>
            </w:tcBorders>
          </w:tcPr>
          <w:p>
            <w:pPr>
              <w:jc w:val="center"/>
            </w:pPr>
            <w:r>
              <w:br/>
              <w:t>Date: _________________________________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Title (if applicable):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https://docs-finance.com/returned-check-letter-template/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returned-check-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