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TAX PREPARATION CLIENT INTAKE FORM</w:t>
      </w:r>
    </w:p>
    <w:p/>
    <w:p/>
    <w:p>
      <w:r>
        <w:rPr>
          <w:b/>
          <w:sz w:val="22"/>
        </w:rPr>
        <w:t>CLIENT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Social Security Number (SSN) or ITIN: 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>
      <w:r>
        <w:rPr>
          <w:b w:val="0"/>
          <w:sz w:val="20"/>
        </w:rPr>
        <w:t>Current Address:</w:t>
      </w:r>
    </w:p>
    <w:p>
      <w:r>
        <w:rPr>
          <w:b w:val="0"/>
          <w:sz w:val="20"/>
        </w:rPr>
        <w:t>Street Address: ______________________________________________________</w:t>
      </w:r>
    </w:p>
    <w:p>
      <w:r>
        <w:rPr>
          <w:b w:val="0"/>
          <w:sz w:val="20"/>
        </w:rPr>
        <w:t>City: _______________________________ State: _______ Zip Code: _______</w:t>
      </w:r>
    </w:p>
    <w:p/>
    <w:p>
      <w:r>
        <w:rPr>
          <w:b/>
          <w:sz w:val="22"/>
        </w:rPr>
        <w:t>MARITAL STATUS</w:t>
      </w:r>
    </w:p>
    <w:p>
      <w:r>
        <w:rPr>
          <w:b w:val="0"/>
          <w:sz w:val="20"/>
        </w:rPr>
        <w:t>[  ] Single</w:t>
      </w:r>
    </w:p>
    <w:p>
      <w:r>
        <w:rPr>
          <w:b w:val="0"/>
          <w:sz w:val="20"/>
        </w:rPr>
        <w:t>[  ] Married Filing Jointly</w:t>
      </w:r>
    </w:p>
    <w:p>
      <w:r>
        <w:rPr>
          <w:b w:val="0"/>
          <w:sz w:val="20"/>
        </w:rPr>
        <w:t>[  ] Married Filing Separately</w:t>
      </w:r>
    </w:p>
    <w:p>
      <w:r>
        <w:rPr>
          <w:b w:val="0"/>
          <w:sz w:val="20"/>
        </w:rPr>
        <w:t>[  ] Head of Household</w:t>
      </w:r>
    </w:p>
    <w:p>
      <w:r>
        <w:rPr>
          <w:b w:val="0"/>
          <w:sz w:val="20"/>
        </w:rPr>
        <w:t>[  ] Qualifying Widow(er) with Dependent Child</w:t>
      </w:r>
    </w:p>
    <w:p/>
    <w:p>
      <w:r>
        <w:rPr>
          <w:b/>
          <w:sz w:val="22"/>
        </w:rPr>
        <w:t>DEPENDENTS</w:t>
      </w:r>
    </w:p>
    <w:p>
      <w:r>
        <w:rPr>
          <w:b w:val="0"/>
          <w:sz w:val="20"/>
        </w:rPr>
        <w:t>Please provide information for each dependent: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/>
    <w:p>
      <w:r>
        <w:rPr>
          <w:b w:val="0"/>
          <w:sz w:val="20"/>
        </w:rPr>
        <w:t>Attach additional sheet(s) for more dependents if necessary.</w:t>
      </w:r>
    </w:p>
    <w:p/>
    <w:p>
      <w:r>
        <w:rPr>
          <w:b/>
          <w:sz w:val="22"/>
        </w:rPr>
        <w:t>EMPLOYMENT INFORMATION</w:t>
      </w:r>
    </w:p>
    <w:p>
      <w:r>
        <w:rPr>
          <w:b w:val="0"/>
          <w:sz w:val="20"/>
        </w:rPr>
        <w:t>Employer Name: 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</w:t>
      </w:r>
    </w:p>
    <w:p>
      <w:r>
        <w:rPr>
          <w:b w:val="0"/>
          <w:sz w:val="20"/>
        </w:rPr>
        <w:t>Occupation: __________________________________________________________</w:t>
      </w:r>
    </w:p>
    <w:p>
      <w:r>
        <w:rPr>
          <w:b w:val="0"/>
          <w:sz w:val="20"/>
        </w:rPr>
        <w:t>Employment Status: [  ] Employed  [  ] Self-Employed  [  ] Unemployed  [  ] Retired</w:t>
      </w:r>
    </w:p>
    <w:p/>
    <w:p>
      <w:r>
        <w:rPr>
          <w:b/>
          <w:sz w:val="22"/>
        </w:rPr>
        <w:t>INCOME SOURCES</w:t>
      </w:r>
    </w:p>
    <w:p>
      <w:r>
        <w:rPr>
          <w:b w:val="0"/>
          <w:sz w:val="20"/>
        </w:rPr>
        <w:t>Please check all that apply and provide relevant details.</w:t>
      </w:r>
    </w:p>
    <w:p>
      <w:r>
        <w:rPr>
          <w:b w:val="0"/>
          <w:sz w:val="20"/>
        </w:rPr>
        <w:t>[  ] W-2 Wages</w:t>
      </w:r>
    </w:p>
    <w:p>
      <w:r>
        <w:rPr>
          <w:b w:val="0"/>
          <w:sz w:val="20"/>
        </w:rPr>
        <w:t xml:space="preserve">    Employer(s): _____________________________________________________</w:t>
      </w:r>
    </w:p>
    <w:p>
      <w:r>
        <w:rPr>
          <w:b w:val="0"/>
          <w:sz w:val="20"/>
        </w:rPr>
        <w:t>[  ] Self-Employment Income</w:t>
      </w:r>
    </w:p>
    <w:p>
      <w:r>
        <w:rPr>
          <w:b w:val="0"/>
          <w:sz w:val="20"/>
        </w:rPr>
        <w:t xml:space="preserve">    Business Name: ___________________________________________________</w:t>
      </w:r>
    </w:p>
    <w:p>
      <w:r>
        <w:rPr>
          <w:b w:val="0"/>
          <w:sz w:val="20"/>
        </w:rPr>
        <w:t>[  ] Rental Income</w:t>
      </w:r>
    </w:p>
    <w:p>
      <w:r>
        <w:rPr>
          <w:b w:val="0"/>
          <w:sz w:val="20"/>
        </w:rPr>
        <w:t xml:space="preserve">    Property Address(es): ____________________________________________</w:t>
      </w:r>
    </w:p>
    <w:p>
      <w:r>
        <w:rPr>
          <w:b w:val="0"/>
          <w:sz w:val="20"/>
        </w:rPr>
        <w:t>[  ] Interest and Dividends</w:t>
      </w:r>
    </w:p>
    <w:p>
      <w:r>
        <w:rPr>
          <w:b w:val="0"/>
          <w:sz w:val="20"/>
        </w:rPr>
        <w:t>[  ] Retirement/Pension Income</w:t>
      </w:r>
    </w:p>
    <w:p>
      <w:r>
        <w:rPr>
          <w:b w:val="0"/>
          <w:sz w:val="20"/>
        </w:rPr>
        <w:t>[  ] Social Security Benefits</w:t>
      </w:r>
    </w:p>
    <w:p>
      <w:r>
        <w:rPr>
          <w:b w:val="0"/>
          <w:sz w:val="20"/>
        </w:rPr>
        <w:t>[  ] Unemployment Compensation</w:t>
      </w:r>
    </w:p>
    <w:p>
      <w:r>
        <w:rPr>
          <w:b w:val="0"/>
          <w:sz w:val="20"/>
        </w:rPr>
        <w:t>[  ] Other Income (Specify): _________________________________________</w:t>
      </w:r>
    </w:p>
    <w:p/>
    <w:p>
      <w:r>
        <w:rPr>
          <w:b/>
          <w:sz w:val="22"/>
        </w:rPr>
        <w:t>TAX DOCUMENTS PROVIDED</w:t>
      </w:r>
    </w:p>
    <w:p>
      <w:r>
        <w:rPr>
          <w:b w:val="0"/>
          <w:sz w:val="20"/>
        </w:rPr>
        <w:t>Please check all documents you are providing for this tax preparation:</w:t>
      </w:r>
    </w:p>
    <w:p>
      <w:r>
        <w:rPr>
          <w:b w:val="0"/>
          <w:sz w:val="20"/>
        </w:rPr>
        <w:t>[  ] W-2 Forms</w:t>
      </w:r>
    </w:p>
    <w:p>
      <w:r>
        <w:rPr>
          <w:b w:val="0"/>
          <w:sz w:val="20"/>
        </w:rPr>
        <w:t>[  ] 1099-MISC, 1099-NEC or other 1099 Forms</w:t>
      </w:r>
    </w:p>
    <w:p>
      <w:r>
        <w:rPr>
          <w:b w:val="0"/>
          <w:sz w:val="20"/>
        </w:rPr>
        <w:t>[  ] K-1 Forms</w:t>
      </w:r>
    </w:p>
    <w:p>
      <w:r>
        <w:rPr>
          <w:b w:val="0"/>
          <w:sz w:val="20"/>
        </w:rPr>
        <w:t>[  ] Interest Statements (1099-INT)</w:t>
      </w:r>
    </w:p>
    <w:p>
      <w:r>
        <w:rPr>
          <w:b w:val="0"/>
          <w:sz w:val="20"/>
        </w:rPr>
        <w:t>[  ] Dividend Statements (1099-DIV)</w:t>
      </w:r>
    </w:p>
    <w:p>
      <w:r>
        <w:rPr>
          <w:b w:val="0"/>
          <w:sz w:val="20"/>
        </w:rPr>
        <w:t>[  ] Social Security Statements (SSA-1099)</w:t>
      </w:r>
    </w:p>
    <w:p>
      <w:r>
        <w:rPr>
          <w:b w:val="0"/>
          <w:sz w:val="20"/>
        </w:rPr>
        <w:t>[  ] Mortgage Interest Statement (Form 1098)</w:t>
      </w:r>
    </w:p>
    <w:p>
      <w:r>
        <w:rPr>
          <w:b w:val="0"/>
          <w:sz w:val="20"/>
        </w:rPr>
        <w:t>[  ] Property Tax Statements</w:t>
      </w:r>
    </w:p>
    <w:p>
      <w:r>
        <w:rPr>
          <w:b w:val="0"/>
          <w:sz w:val="20"/>
        </w:rPr>
        <w:t>[  ] Charitable Donation Receipts</w:t>
      </w:r>
    </w:p>
    <w:p>
      <w:r>
        <w:rPr>
          <w:b w:val="0"/>
          <w:sz w:val="20"/>
        </w:rPr>
        <w:t>[  ] Prior Year Tax Return</w:t>
      </w:r>
    </w:p>
    <w:p>
      <w:r>
        <w:rPr>
          <w:b w:val="0"/>
          <w:sz w:val="20"/>
        </w:rPr>
        <w:t>[  ] Other (Specify): ________________________________________________</w:t>
      </w:r>
    </w:p>
    <w:p/>
    <w:p>
      <w:r>
        <w:rPr>
          <w:b/>
          <w:sz w:val="22"/>
        </w:rPr>
        <w:t>DEDUCTIONS AND CREDITS</w:t>
      </w:r>
    </w:p>
    <w:p>
      <w:r>
        <w:rPr>
          <w:b w:val="0"/>
          <w:sz w:val="20"/>
        </w:rPr>
        <w:t>Please indicate items that may apply to you:</w:t>
      </w:r>
    </w:p>
    <w:p>
      <w:r>
        <w:rPr>
          <w:b w:val="0"/>
          <w:sz w:val="20"/>
        </w:rPr>
        <w:t>[  ] Student Loan Interest Paid</w:t>
      </w:r>
    </w:p>
    <w:p>
      <w:r>
        <w:rPr>
          <w:b w:val="0"/>
          <w:sz w:val="20"/>
        </w:rPr>
        <w:t>[  ] Educational Expenses</w:t>
      </w:r>
    </w:p>
    <w:p>
      <w:r>
        <w:rPr>
          <w:b w:val="0"/>
          <w:sz w:val="20"/>
        </w:rPr>
        <w:t>[  ] Childcare Expenses</w:t>
      </w:r>
    </w:p>
    <w:p>
      <w:r>
        <w:rPr>
          <w:b w:val="0"/>
          <w:sz w:val="20"/>
        </w:rPr>
        <w:t>[  ] Medical and Dental Expenses</w:t>
      </w:r>
    </w:p>
    <w:p>
      <w:r>
        <w:rPr>
          <w:b w:val="0"/>
          <w:sz w:val="20"/>
        </w:rPr>
        <w:t>[  ] Retirement Contributions (IRA, 401(k), etc.)</w:t>
      </w:r>
    </w:p>
    <w:p>
      <w:r>
        <w:rPr>
          <w:b w:val="0"/>
          <w:sz w:val="20"/>
        </w:rPr>
        <w:t>[  ] Home Office Deduction</w:t>
      </w:r>
    </w:p>
    <w:p>
      <w:r>
        <w:rPr>
          <w:b w:val="0"/>
          <w:sz w:val="20"/>
        </w:rPr>
        <w:t>[  ] Energy-Efficient Home Improvements</w:t>
      </w:r>
    </w:p>
    <w:p>
      <w:r>
        <w:rPr>
          <w:b w:val="0"/>
          <w:sz w:val="20"/>
        </w:rPr>
        <w:t>[  ] Other (Specify): ________________________________________________</w:t>
      </w:r>
    </w:p>
    <w:p/>
    <w:p>
      <w:r>
        <w:rPr>
          <w:b/>
          <w:sz w:val="22"/>
        </w:rPr>
        <w:t>BANKING INFORMATION FOR DIRECT DEPOSIT / REFUND</w:t>
      </w:r>
    </w:p>
    <w:p>
      <w:r>
        <w:rPr>
          <w:b w:val="0"/>
          <w:sz w:val="20"/>
        </w:rPr>
        <w:t>Bank Name: ___________________________________________________________</w:t>
      </w:r>
    </w:p>
    <w:p>
      <w:r>
        <w:rPr>
          <w:b w:val="0"/>
          <w:sz w:val="20"/>
        </w:rPr>
        <w:t>Routing Number: ______________________________________________________</w:t>
      </w:r>
    </w:p>
    <w:p>
      <w:r>
        <w:rPr>
          <w:b w:val="0"/>
          <w:sz w:val="20"/>
        </w:rPr>
        <w:t>Account Number: ______________________________________________________</w:t>
      </w:r>
    </w:p>
    <w:p>
      <w:r>
        <w:rPr>
          <w:b w:val="0"/>
          <w:sz w:val="20"/>
        </w:rPr>
        <w:t>Account Type: [  ] Checking  [  ] Savings</w:t>
      </w:r>
    </w:p>
    <w:p/>
    <w:p>
      <w:r>
        <w:rPr>
          <w:b/>
          <w:sz w:val="22"/>
        </w:rPr>
        <w:t>CLIENT AUTHORIZATION AND AGREEMENT</w:t>
      </w:r>
    </w:p>
    <w:p>
      <w:r>
        <w:rPr>
          <w:b w:val="0"/>
          <w:sz w:val="20"/>
        </w:rPr>
        <w:t>I hereby authorize the preparer to prepare my federal and state income tax returns based on the information I have provided. I understand that it is my responsibility to provide accurate and complete information. I acknowledge that I have reviewed all information contained in my tax return and that it is true and correct to the best of my knowledge.</w:t>
      </w:r>
    </w:p>
    <w:p>
      <w:r>
        <w:rPr>
          <w:b w:val="0"/>
          <w:sz w:val="20"/>
        </w:rPr>
        <w:t>I understand that the preparer will not audit or verify the information I provide, and I accept full responsibility for the accuracy of my tax returns. The preparer is not responsible for any penalties or interest resulting from my failure to provide complete and accurate information.</w:t>
      </w:r>
    </w:p>
    <w:p>
      <w:r>
        <w:rPr>
          <w:b w:val="0"/>
          <w:sz w:val="20"/>
        </w:rPr>
        <w:t>I have received a copy of my tax returns and all related documents.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https://docs-finance.com/tax-preparation-client-intake-form-template/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tax-preparation-client-intake-form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