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BENEFITS LETTER</w:t>
      </w:r>
    </w:p>
    <w:p/>
    <w:p/>
    <w:p>
      <w:r>
        <w:rPr>
          <w:b/>
          <w:sz w:val="20"/>
        </w:rPr>
        <w:t>Sender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p>
      <w:r>
        <w:rPr>
          <w:b/>
          <w:sz w:val="20"/>
        </w:rPr>
        <w:t>Recipient Information:</w:t>
      </w:r>
    </w:p>
    <w:p>
      <w:r>
        <w:rPr>
          <w:b w:val="0"/>
          <w:sz w:val="20"/>
        </w:rPr>
        <w:t>Name: ____________________________________________________________</w:t>
      </w:r>
    </w:p>
    <w:p>
      <w:r>
        <w:rPr>
          <w:b w:val="0"/>
          <w:sz w:val="20"/>
        </w:rPr>
        <w:t>Company/Agency: _________________________________________________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p/>
    <w:p>
      <w:pPr>
        <w:jc w:val="center"/>
      </w:pPr>
      <w:r>
        <w:rPr>
          <w:b/>
          <w:sz w:val="22"/>
        </w:rPr>
        <w:t>Subject: Termination of Benefits</w:t>
      </w:r>
    </w:p>
    <w:p/>
    <w:p/>
    <w:p>
      <w:r>
        <w:rPr>
          <w:b w:val="0"/>
          <w:sz w:val="20"/>
        </w:rPr>
        <w:t>Dear Sir or Madam,</w:t>
      </w:r>
    </w:p>
    <w:p/>
    <w:p>
      <w:r>
        <w:rPr>
          <w:b w:val="0"/>
          <w:sz w:val="20"/>
        </w:rPr>
        <w:t>This letter serves as formal notification of the termination of my benefits effective immediately as outlined in this letter. Please consider this letter a binding notice of termination of benefits provided under the applicable plan, policy, or agreement.</w:t>
      </w:r>
    </w:p>
    <w:p/>
    <w:p>
      <w:r>
        <w:rPr>
          <w:b/>
          <w:sz w:val="20"/>
        </w:rPr>
        <w:t>Details of Termination:</w:t>
      </w:r>
    </w:p>
    <w:p>
      <w:r>
        <w:rPr>
          <w:b w:val="0"/>
          <w:sz w:val="20"/>
        </w:rPr>
        <w:t>Type of Benefit: ____________________________________________________</w:t>
      </w:r>
    </w:p>
    <w:p>
      <w:r>
        <w:rPr>
          <w:b w:val="0"/>
          <w:sz w:val="20"/>
        </w:rPr>
        <w:t>Reason for Termination: ______________________________________________</w:t>
      </w:r>
    </w:p>
    <w:p>
      <w:r>
        <w:rPr>
          <w:b w:val="0"/>
          <w:sz w:val="20"/>
        </w:rPr>
        <w:t>Effective Date of Termination: _________________________________________</w:t>
      </w:r>
    </w:p>
    <w:p>
      <w:r>
        <w:rPr>
          <w:b w:val="0"/>
          <w:sz w:val="20"/>
        </w:rPr>
        <w:t>Policy/Plan Number (if applicable): ____________________________________</w:t>
      </w:r>
    </w:p>
    <w:p/>
    <w:p>
      <w:r>
        <w:rPr>
          <w:b/>
          <w:sz w:val="20"/>
        </w:rPr>
        <w:t>Acknowledgement:</w:t>
      </w:r>
    </w:p>
    <w:p>
      <w:r>
        <w:rPr>
          <w:b w:val="0"/>
          <w:sz w:val="20"/>
        </w:rPr>
        <w:t>I acknowledge and understand that the termination of benefits is in accordance with the terms defined by the governing documents and applicable laws of the United States. I affirm that all information provided is true and accurate to the best of my knowledge. I further understand that any outstanding obligations or conditions related to the terminated benefits will remain in effect as stipulated by the applicable policies or agreements.</w:t>
      </w:r>
    </w:p>
    <w:p/>
    <w:p>
      <w:r>
        <w:rPr>
          <w:b/>
          <w:sz w:val="20"/>
        </w:rPr>
        <w:t>Instructions to Recipient:</w:t>
      </w:r>
    </w:p>
    <w:p>
      <w:r>
        <w:rPr>
          <w:b w:val="0"/>
          <w:sz w:val="20"/>
        </w:rPr>
        <w:t>Please update all relevant records to reflect this termination immediately upon receipt of this letter. I request written confirmation of the termination and any final statements or documents related to the closure of these benefits. Should you require any additional information or documentation to process this termination, please contact me at the phone number or email provided above.</w:t>
      </w:r>
    </w:p>
    <w:p/>
    <w:p>
      <w:r>
        <w:rPr>
          <w:b/>
          <w:sz w:val="20"/>
        </w:rPr>
        <w:t>Release and Indemnification:</w:t>
      </w:r>
    </w:p>
    <w:p>
      <w:r>
        <w:rPr>
          <w:b w:val="0"/>
          <w:sz w:val="20"/>
        </w:rPr>
        <w:t>By accepting this termination notice, both parties release each other from any further obligations or liabilities under the terminated benefits beyond the effective date noted herein, except as expressly provided by law or contractual agreement. Neither party shall hold the other liable for any consequences arising from the termination when performed in accordance with this notice.</w:t>
      </w:r>
    </w:p>
    <w:p/>
    <w:p>
      <w:r>
        <w:rPr>
          <w:b/>
          <w:sz w:val="20"/>
        </w:rPr>
        <w:t>Governing Law:</w:t>
      </w:r>
    </w:p>
    <w:p>
      <w:r>
        <w:rPr>
          <w:b w:val="0"/>
          <w:sz w:val="20"/>
        </w:rPr>
        <w:t>This termination letter and any related obligations shall be governed by and construed in accordance with the laws of the United States of America and the applicable jurisdiction therein. Any disputes arising out of or relating to this termination shall be subject to the exclusive jurisdiction of the competent courts.</w:t>
      </w:r>
    </w:p>
    <w:p/>
    <w:p/>
    <w:p>
      <w:r>
        <w:rPr>
          <w:b w:val="0"/>
          <w:sz w:val="20"/>
        </w:rPr>
        <w:t>Thank you for your prompt attention to this matter. I trust that the termination will be handled in a timely and professional manner.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https://docs-finance.com/termination-of-benefits-letter-template/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termination-of-benefits-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