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UNSECURED PROMISSORY NOTE</w:t>
      </w:r>
    </w:p>
    <w:p/>
    <w:p>
      <w:r>
        <w:rPr>
          <w:b w:val="0"/>
          <w:sz w:val="20"/>
        </w:rPr>
        <w:t>FOR VALUE RECEIVED, the undersigned Borrower hereby unconditionally promises to pay to the order of the Lender the principal sum of __________________ Dollars (US$ ________________) in accordance with the terms set forth herein.</w:t>
      </w:r>
    </w:p>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1. Payment Terms</w:t>
      </w:r>
    </w:p>
    <w:p>
      <w:r>
        <w:rPr>
          <w:b w:val="0"/>
          <w:sz w:val="20"/>
        </w:rPr>
        <w:t>The Borrower shall pay the principal sum in full on or before ______________________________ (the "Maturity Date"). Payment shall be made at the Lender's address or at such other place as the Lender may designate in writing. Partial payments shall be applied first to accrued interest and then to principal.</w:t>
      </w:r>
    </w:p>
    <w:p/>
    <w:p>
      <w:r>
        <w:rPr>
          <w:b/>
          <w:sz w:val="20"/>
        </w:rPr>
        <w:t>2. Interest</w:t>
      </w:r>
    </w:p>
    <w:p>
      <w:r>
        <w:rPr>
          <w:b w:val="0"/>
          <w:sz w:val="20"/>
        </w:rPr>
        <w:t>This Promissory Note shall bear interest at the rate of ________ percent (__%) per annum, calculated on the basis of a 365-day year and the actual number of days elapsed. Interest shall accrue from the date of this Note until the principal and all accrued interest are paid in full.</w:t>
      </w:r>
    </w:p>
    <w:p/>
    <w:p>
      <w:r>
        <w:rPr>
          <w:b/>
          <w:sz w:val="20"/>
        </w:rPr>
        <w:t>3. Prepayment</w:t>
      </w:r>
    </w:p>
    <w:p>
      <w:r>
        <w:rPr>
          <w:b w:val="0"/>
          <w:sz w:val="20"/>
        </w:rPr>
        <w:t>The Borrower may prepay this Note in whole or in part at any time without premium or penalty. All prepayments shall be applied first to accrued interest and then to principal.</w:t>
      </w:r>
    </w:p>
    <w:p/>
    <w:p>
      <w:r>
        <w:rPr>
          <w:b/>
          <w:sz w:val="20"/>
        </w:rPr>
        <w:t>4. Late Charge</w:t>
      </w:r>
    </w:p>
    <w:p>
      <w:r>
        <w:rPr>
          <w:b w:val="0"/>
          <w:sz w:val="20"/>
        </w:rPr>
        <w:t>If any payment is not received by the Lender within _______ days after the due date, the Borrower shall pay a late charge of $________ or _______ percent (__%) of the overdue amount, whichever is greater.</w:t>
      </w:r>
    </w:p>
    <w:p/>
    <w:p>
      <w:r>
        <w:rPr>
          <w:b/>
          <w:sz w:val="20"/>
        </w:rPr>
        <w:t>5. Place of Payment</w:t>
      </w:r>
    </w:p>
    <w:p>
      <w:r>
        <w:rPr>
          <w:b w:val="0"/>
          <w:sz w:val="20"/>
        </w:rPr>
        <w:t>All payments shall be made in lawful money of the United States of America at the Lender’s address or at such other place as the Lender may designate in writing.</w:t>
      </w:r>
    </w:p>
    <w:p/>
    <w:p>
      <w:r>
        <w:rPr>
          <w:b/>
          <w:sz w:val="20"/>
        </w:rPr>
        <w:t>6. Default</w:t>
      </w:r>
    </w:p>
    <w:p>
      <w:r>
        <w:rPr>
          <w:b w:val="0"/>
          <w:sz w:val="20"/>
        </w:rPr>
        <w:t>The Borrower shall be in default if any payment is not made within _______ days of its due date, if the Borrower becomes insolvent, makes an assignment for the benefit of creditors, files a petition in bankruptcy, or if any petition in bankruptcy or insolvency proceeding is filed against the Borrower and not dismissed within _______ days.</w:t>
      </w:r>
    </w:p>
    <w:p/>
    <w:p>
      <w:r>
        <w:rPr>
          <w:b/>
          <w:sz w:val="20"/>
        </w:rPr>
        <w:t>7. Remedies</w:t>
      </w:r>
    </w:p>
    <w:p>
      <w:r>
        <w:rPr>
          <w:b w:val="0"/>
          <w:sz w:val="20"/>
        </w:rPr>
        <w:t>Upon default, the entire unpaid principal balance, together with all accrued interest and charges, shall become immediately due and payable at the option of the Lender. The Lender may pursue all legal remedies available to collect this Note, including but not limited to the commencement of legal proceedings.</w:t>
      </w:r>
    </w:p>
    <w:p/>
    <w:p>
      <w:r>
        <w:rPr>
          <w:b/>
          <w:sz w:val="20"/>
        </w:rPr>
        <w:t>8. Waivers</w:t>
      </w:r>
    </w:p>
    <w:p>
      <w:r>
        <w:rPr>
          <w:b w:val="0"/>
          <w:sz w:val="20"/>
        </w:rPr>
        <w:t>The Borrower hereby waives presentment for payment, demand, notice of dishonor, protest, and all other notices and demands in connection with the delivery, acceptance, performance, default, or endorsement of this Note.</w:t>
      </w:r>
    </w:p>
    <w:p/>
    <w:p>
      <w:r>
        <w:rPr>
          <w:b/>
          <w:sz w:val="20"/>
        </w:rPr>
        <w:t>9. Governing Law</w:t>
      </w:r>
    </w:p>
    <w:p>
      <w:r>
        <w:rPr>
          <w:b w:val="0"/>
          <w:sz w:val="20"/>
        </w:rPr>
        <w:t>This Note shall be governed by and construed in accordance with the laws of the State of ____________________, without regard to its conflicts of law principles.</w:t>
      </w:r>
    </w:p>
    <w:p/>
    <w:p>
      <w:r>
        <w:rPr>
          <w:b/>
          <w:sz w:val="20"/>
        </w:rPr>
        <w:t>10. Assignment</w:t>
      </w:r>
    </w:p>
    <w:p>
      <w:r>
        <w:rPr>
          <w:b w:val="0"/>
          <w:sz w:val="20"/>
        </w:rPr>
        <w:t>The Lender may assign or transfer this Note without the consent of the Borrower. The Borrower may not assign any of its rights or obligations under this Note without prior written consent of the Lender.</w:t>
      </w:r>
    </w:p>
    <w:p/>
    <w:p>
      <w:r>
        <w:rPr>
          <w:b/>
          <w:sz w:val="20"/>
        </w:rPr>
        <w:t>11. Severability</w:t>
      </w:r>
    </w:p>
    <w:p>
      <w:r>
        <w:rPr>
          <w:b w:val="0"/>
          <w:sz w:val="20"/>
        </w:rPr>
        <w:t>If any provision of this Note is held to be invalid or unenforceable, the remaining provisions shall remain in full force and effect.</w:t>
      </w:r>
    </w:p>
    <w:p/>
    <w:p>
      <w:r>
        <w:rPr>
          <w:b/>
          <w:sz w:val="20"/>
        </w:rPr>
        <w:t>12. Amendment</w:t>
      </w:r>
    </w:p>
    <w:p>
      <w:r>
        <w:rPr>
          <w:b w:val="0"/>
          <w:sz w:val="20"/>
        </w:rPr>
        <w:t>This Note may be amended or modified only by a written agreement signed by both the Borrower and the Lender.</w:t>
      </w:r>
    </w:p>
    <w:p/>
    <w:p>
      <w:r>
        <w:rPr>
          <w:b/>
          <w:sz w:val="20"/>
        </w:rPr>
        <w:t>13. Binding Effect</w:t>
      </w:r>
    </w:p>
    <w:p>
      <w:r>
        <w:rPr>
          <w:b w:val="0"/>
          <w:sz w:val="20"/>
        </w:rPr>
        <w:t>This Note shall be binding upon the Borrower and its successors and assigns and shall inure to the benefit of the Lender and its successors, assigns, and legal representatives.</w:t>
      </w:r>
    </w:p>
    <w:p/>
    <w:p/>
    <w:p>
      <w:r>
        <w:rPr>
          <w:b w:val="0"/>
          <w:sz w:val="20"/>
        </w:rPr>
        <w:t>IN WITNESS WHEREOF, the Borrower has executed this Unsecured Promissory Note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p/>
    <w:p>
      <w:r>
        <w:rPr>
          <w:b w:val="0"/>
          <w:sz w:val="20"/>
        </w:rPr>
        <w:t>Date: _________________________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https://docs-finance.com/unsecured-promissory-note-template/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unsecured-promissory-not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