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WAGE VERIFICATION FORM</w:t>
      </w:r>
    </w:p>
    <w:p/>
    <w:p/>
    <w:p>
      <w:r>
        <w:rPr>
          <w:b/>
          <w:sz w:val="20"/>
        </w:rPr>
        <w:t>Employer Information</w:t>
      </w:r>
    </w:p>
    <w:p>
      <w:r>
        <w:rPr>
          <w:b w:val="0"/>
          <w:sz w:val="20"/>
        </w:rPr>
        <w:t>Company Name: ______________________________________________________________</w:t>
      </w:r>
    </w:p>
    <w:p>
      <w:r>
        <w:rPr>
          <w:b w:val="0"/>
          <w:sz w:val="20"/>
        </w:rPr>
        <w:t>Employer Identification Number (EIN): ________________________________________</w:t>
      </w:r>
    </w:p>
    <w:p>
      <w:r>
        <w:rPr>
          <w:b w:val="0"/>
          <w:sz w:val="20"/>
        </w:rPr>
        <w:t>Address: ____________________________________________________________________</w:t>
      </w:r>
    </w:p>
    <w:p>
      <w:r>
        <w:rPr>
          <w:b w:val="0"/>
          <w:sz w:val="20"/>
        </w:rPr>
        <w:t>City: ___________________________ State: ___________ ZIP Code: _______________</w:t>
      </w:r>
    </w:p>
    <w:p>
      <w:r>
        <w:rPr>
          <w:b w:val="0"/>
          <w:sz w:val="20"/>
        </w:rPr>
        <w:t>Phone Number: ________________________________________________________________</w:t>
      </w:r>
    </w:p>
    <w:p>
      <w:r>
        <w:rPr>
          <w:b w:val="0"/>
          <w:sz w:val="20"/>
        </w:rPr>
        <w:t>Email Address: ________________________________________________________________</w:t>
      </w:r>
    </w:p>
    <w:p/>
    <w:p/>
    <w:p>
      <w:r>
        <w:rPr>
          <w:b/>
          <w:sz w:val="20"/>
        </w:rPr>
        <w:t>Employee Information</w:t>
      </w:r>
    </w:p>
    <w:p>
      <w:r>
        <w:rPr>
          <w:b w:val="0"/>
          <w:sz w:val="20"/>
        </w:rPr>
        <w:t>Full Name: _________________________________________________________________</w:t>
      </w:r>
    </w:p>
    <w:p>
      <w:r>
        <w:rPr>
          <w:b w:val="0"/>
          <w:sz w:val="20"/>
        </w:rPr>
        <w:t>Social Security Number (SSN): ________________________________________________</w:t>
      </w:r>
    </w:p>
    <w:p>
      <w:r>
        <w:rPr>
          <w:b w:val="0"/>
          <w:sz w:val="20"/>
        </w:rPr>
        <w:t>Current Address: _____________________________________________________________</w:t>
      </w:r>
    </w:p>
    <w:p>
      <w:r>
        <w:rPr>
          <w:b w:val="0"/>
          <w:sz w:val="20"/>
        </w:rPr>
        <w:t>City: ___________________________ State: ___________ ZIP Code: _______________</w:t>
      </w:r>
    </w:p>
    <w:p>
      <w:r>
        <w:rPr>
          <w:b w:val="0"/>
          <w:sz w:val="20"/>
        </w:rPr>
        <w:t>Phone Number: ________________________________________________________________</w:t>
      </w:r>
    </w:p>
    <w:p>
      <w:r>
        <w:rPr>
          <w:b w:val="0"/>
          <w:sz w:val="20"/>
        </w:rPr>
        <w:t>Email Address: ________________________________________________________________</w:t>
      </w:r>
    </w:p>
    <w:p/>
    <w:p/>
    <w:p>
      <w:r>
        <w:rPr>
          <w:b/>
          <w:sz w:val="20"/>
        </w:rPr>
        <w:t>Employment Details</w:t>
      </w:r>
    </w:p>
    <w:p>
      <w:r>
        <w:rPr>
          <w:b w:val="0"/>
          <w:sz w:val="20"/>
        </w:rPr>
        <w:t>Job Title/Position: ___________________________________________________________</w:t>
      </w:r>
    </w:p>
    <w:p>
      <w:r>
        <w:rPr>
          <w:b w:val="0"/>
          <w:sz w:val="20"/>
        </w:rPr>
        <w:t>Date of Hire: ________________________________________________________________</w:t>
      </w:r>
    </w:p>
    <w:p>
      <w:r>
        <w:rPr>
          <w:b w:val="0"/>
          <w:sz w:val="20"/>
        </w:rPr>
        <w:t>Employment Status (check one):</w:t>
      </w:r>
    </w:p>
    <w:p>
      <w:r>
        <w:rPr>
          <w:b w:val="0"/>
          <w:sz w:val="20"/>
        </w:rPr>
        <w:t xml:space="preserve">  ☐ Full-Time    ☐ Part-Time    ☐ Temporary    ☐ Seasonal    ☐ Contractor</w:t>
      </w:r>
    </w:p>
    <w:p>
      <w:r>
        <w:rPr>
          <w:b w:val="0"/>
          <w:sz w:val="20"/>
        </w:rPr>
        <w:t>Average Hours Worked per Week: _______________________________________________</w:t>
      </w:r>
    </w:p>
    <w:p>
      <w:r>
        <w:rPr>
          <w:b w:val="0"/>
          <w:sz w:val="20"/>
        </w:rPr>
        <w:t>Work Location: _______________________________________________________________</w:t>
      </w:r>
    </w:p>
    <w:p/>
    <w:p/>
    <w:p>
      <w:r>
        <w:rPr>
          <w:b/>
          <w:sz w:val="20"/>
        </w:rPr>
        <w:t>Wage and Compensation Information</w:t>
      </w:r>
    </w:p>
    <w:p>
      <w:r>
        <w:rPr>
          <w:b w:val="0"/>
          <w:sz w:val="20"/>
        </w:rPr>
        <w:t>Current Hourly Rate: $__________________</w:t>
      </w:r>
    </w:p>
    <w:p>
      <w:r>
        <w:rPr>
          <w:b w:val="0"/>
          <w:sz w:val="20"/>
        </w:rPr>
        <w:t>Current Salary (if applicable): $__________________ (specify pay period) ____________</w:t>
      </w:r>
    </w:p>
    <w:p>
      <w:r>
        <w:rPr>
          <w:b w:val="0"/>
          <w:sz w:val="20"/>
        </w:rPr>
        <w:t>Overtime Pay Rate (if applicable): $__________________</w:t>
      </w:r>
    </w:p>
    <w:p>
      <w:r>
        <w:rPr>
          <w:b w:val="0"/>
          <w:sz w:val="20"/>
        </w:rPr>
        <w:t>Date of Last Pay Increase: ____________________________________________________</w:t>
      </w:r>
    </w:p>
    <w:p>
      <w:r>
        <w:rPr>
          <w:b w:val="0"/>
          <w:sz w:val="20"/>
        </w:rPr>
        <w:t>Bonuses, Commissions or Other Compensation: ________________________________</w:t>
      </w:r>
    </w:p>
    <w:p/>
    <w:p/>
    <w:p>
      <w:r>
        <w:rPr>
          <w:b/>
          <w:sz w:val="20"/>
        </w:rPr>
        <w:t>Payroll Periods</w:t>
      </w:r>
    </w:p>
    <w:p>
      <w:r>
        <w:rPr>
          <w:b w:val="0"/>
          <w:sz w:val="20"/>
        </w:rPr>
        <w:t>Payroll Frequency (check one):</w:t>
      </w:r>
    </w:p>
    <w:p>
      <w:r>
        <w:rPr>
          <w:b w:val="0"/>
          <w:sz w:val="20"/>
        </w:rPr>
        <w:t xml:space="preserve">  ☐ Weekly    ☐ Bi-Weekly    ☐ Semi-Monthly    ☐ Monthly    ☐ Other: _______________</w:t>
      </w:r>
    </w:p>
    <w:p>
      <w:r>
        <w:rPr>
          <w:b w:val="0"/>
          <w:sz w:val="20"/>
        </w:rPr>
        <w:t>Last Payroll Date Paid: _______________________________________________________</w:t>
      </w:r>
    </w:p>
    <w:p>
      <w:r>
        <w:rPr>
          <w:b w:val="0"/>
          <w:sz w:val="20"/>
        </w:rPr>
        <w:t>YTD Gross Earnings: $_________________________________________________________</w:t>
      </w:r>
    </w:p>
    <w:p>
      <w:r>
        <w:rPr>
          <w:b w:val="0"/>
          <w:sz w:val="20"/>
        </w:rPr>
        <w:t>YTD Taxes Withheld: $_________________________________________________________</w:t>
      </w:r>
    </w:p>
    <w:p/>
    <w:p/>
    <w:p>
      <w:r>
        <w:rPr>
          <w:b/>
          <w:sz w:val="20"/>
        </w:rPr>
        <w:t>Verification Statement</w:t>
      </w:r>
    </w:p>
    <w:p>
      <w:r>
        <w:rPr>
          <w:b w:val="0"/>
          <w:sz w:val="20"/>
        </w:rPr>
        <w:t>The above information is true and accurate to the best of my knowledge and belief. This Wage Verification Form is provided in compliance with applicable United States laws and regulations. This form may be used by the employee for verification of income purposes. Any misuse or falsification of information may result in legal consequences.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Employer Representative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________________________________________</w:t>
            </w:r>
          </w:p>
        </w:tc>
        <w:tc>
          <w:tcPr>
            <w:tcW w:type="dxa" w:w="4986"/>
            <w:tcBorders>
              <w:top w:val="nil"/>
              <w:left w:val="nil"/>
              <w:bottom w:val="nil"/>
              <w:right w:val="nil"/>
              <w:insideH w:val="nil"/>
              <w:insideV w:val="nil"/>
            </w:tcBorders>
          </w:tcPr>
          <w:p>
            <w:pPr>
              <w:jc w:val="center"/>
            </w:pPr>
            <w:r>
              <w:t>__________________________</w:t>
            </w:r>
          </w:p>
        </w:tc>
      </w:tr>
      <w:tr>
        <w:tc>
          <w:tcPr>
            <w:tcW w:type="dxa" w:w="4986"/>
            <w:tcBorders>
              <w:top w:val="nil"/>
              <w:left w:val="nil"/>
              <w:bottom w:val="nil"/>
              <w:right w:val="nil"/>
              <w:insideH w:val="nil"/>
              <w:insideV w:val="nil"/>
            </w:tcBorders>
          </w:tcPr>
          <w:p>
            <w:pPr>
              <w:jc w:val="center"/>
            </w:pPr>
            <w:r>
              <w:t>Print Name: ________________________________________</w:t>
            </w:r>
          </w:p>
        </w:tc>
        <w:tc>
          <w:tcPr>
            <w:tcW w:type="dxa" w:w="4986"/>
            <w:tcBorders>
              <w:top w:val="nil"/>
              <w:left w:val="nil"/>
              <w:bottom w:val="nil"/>
              <w:right w:val="nil"/>
              <w:insideH w:val="nil"/>
              <w:insideV w:val="nil"/>
            </w:tcBorders>
          </w:tcPr>
          <w:p>
            <w:pPr>
              <w:jc w:val="center"/>
            </w:pPr>
            <w:r>
              <w:t>Title: _____________________________________________</w:t>
            </w:r>
          </w:p>
        </w:tc>
      </w:tr>
      <w:tr>
        <w:tc>
          <w:tcPr>
            <w:tcW w:type="dxa" w:w="4986"/>
            <w:tcBorders>
              <w:top w:val="nil"/>
              <w:left w:val="nil"/>
              <w:bottom w:val="nil"/>
              <w:right w:val="nil"/>
              <w:insideH w:val="nil"/>
              <w:insideV w:val="nil"/>
            </w:tcBorders>
          </w:tcPr>
          <w:p>
            <w:pPr>
              <w:jc w:val="center"/>
            </w:pPr>
            <w:r>
              <w:t>Contact Phone Number: ______________________________</w:t>
            </w:r>
          </w:p>
        </w:tc>
        <w:tc>
          <w:tcPr>
            <w:tcW w:type="dxa" w:w="4986"/>
            <w:tcBorders>
              <w:top w:val="nil"/>
              <w:left w:val="nil"/>
              <w:bottom w:val="nil"/>
              <w:right w:val="nil"/>
              <w:insideH w:val="nil"/>
              <w:insideV w:val="nil"/>
            </w:tcBorders>
          </w:tcPr>
          <w:p>
            <w:pPr>
              <w:jc w:val="center"/>
            </w:pPr>
            <w:r/>
          </w:p>
        </w:tc>
      </w:tr>
    </w:tbl>
    <w:p/>
    <w:p/>
    <w:p/>
    <w:p>
      <w:r>
        <w:rPr>
          <w:b/>
          <w:sz w:val="20"/>
        </w:rPr>
        <w:t>Employee Certification</w:t>
      </w:r>
    </w:p>
    <w:p>
      <w:r>
        <w:rPr>
          <w:b w:val="0"/>
          <w:sz w:val="20"/>
        </w:rPr>
        <w:t>I hereby certify that the information above is accurate and complete to the best of my knowledge. I authorize the release of this wage information for lawful purposes including verification for loans, rental agreements, or government assistance programs.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________________________________________</w:t>
            </w:r>
          </w:p>
        </w:tc>
        <w:tc>
          <w:tcPr>
            <w:tcW w:type="dxa" w:w="4986"/>
            <w:tcBorders>
              <w:top w:val="nil"/>
              <w:left w:val="nil"/>
              <w:bottom w:val="nil"/>
              <w:right w:val="nil"/>
              <w:insideH w:val="nil"/>
              <w:insideV w:val="nil"/>
            </w:tcBorders>
          </w:tcPr>
          <w:p>
            <w:pPr>
              <w:jc w:val="center"/>
            </w:pPr>
            <w:r>
              <w:t>__________________________</w:t>
            </w:r>
          </w:p>
        </w:tc>
      </w:tr>
      <w:tr>
        <w:tc>
          <w:tcPr>
            <w:tcW w:type="dxa" w:w="4986"/>
            <w:tcBorders>
              <w:top w:val="nil"/>
              <w:left w:val="nil"/>
              <w:bottom w:val="nil"/>
              <w:right w:val="nil"/>
              <w:insideH w:val="nil"/>
              <w:insideV w:val="nil"/>
            </w:tcBorders>
          </w:tcPr>
          <w:p>
            <w:pPr>
              <w:jc w:val="center"/>
            </w:pPr>
            <w:r>
              <w:t>Print Name: ________________________________________</w:t>
            </w:r>
          </w:p>
        </w:tc>
        <w:tc>
          <w:tcPr>
            <w:tcW w:type="dxa" w:w="4986"/>
            <w:tcBorders>
              <w:top w:val="nil"/>
              <w:left w:val="nil"/>
              <w:bottom w:val="nil"/>
              <w:right w:val="nil"/>
              <w:insideH w:val="nil"/>
              <w:insideV w:val="nil"/>
            </w:tcBorders>
          </w:tcPr>
          <w:p>
            <w:pPr>
              <w:jc w:val="center"/>
            </w:pPr>
            <w:r/>
          </w:p>
        </w:tc>
      </w:tr>
    </w:tbl>
    <w:p/>
    <w:p/>
    <w:p>
      <w:r>
        <w:rPr>
          <w:b/>
          <w:sz w:val="20"/>
        </w:rPr>
        <w:t>Legal Notice</w:t>
      </w:r>
    </w:p>
    <w:p>
      <w:r>
        <w:rPr>
          <w:b w:val="0"/>
          <w:sz w:val="20"/>
        </w:rPr>
        <w:t>This Wage Verification Form is subject to the laws of the United States and applicable state regulations. The information contained herein is confidential and intended solely for authorized use. Unauthorized disclosure, duplication, or distribution is strictly prohibited and may result in penalties under applicable law.</w:t>
      </w:r>
    </w:p>
    <w:p/>
    <w:p/>
    <w:p>
      <w:r>
        <w:br w:type="page"/>
      </w:r>
    </w:p>
    <w:p>
      <w:pPr>
        <w:jc w:val="center"/>
      </w:pPr>
      <w:r>
        <w:rPr>
          <w:color w:val="555555"/>
          <w:sz w:val="24"/>
        </w:rPr>
        <w:t>Original source of this document:</w:t>
      </w:r>
    </w:p>
    <w:p>
      <w:pPr>
        <w:jc w:val="center"/>
      </w:pPr>
      <w:hyperlink r:id="rId9">
        <w:r>
          <w:rPr>
            <w:color w:val="0000FF"/>
            <w:u w:val="single"/>
          </w:rPr>
          <w:t>https://docs-finance.com/wage-verification-form-template/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wage-verification-form-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