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WAIVER, RELEASE OF LIABILITY, AND HOLD HARMLESS AGREEMENT</w:t>
      </w:r>
    </w:p>
    <w:p/>
    <w:p/>
    <w:p>
      <w:r>
        <w:rPr>
          <w:b/>
          <w:sz w:val="20"/>
        </w:rPr>
        <w:t>Participant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Event/Activity Information:</w:t>
      </w:r>
    </w:p>
    <w:p>
      <w:r>
        <w:rPr>
          <w:b w:val="0"/>
          <w:sz w:val="20"/>
        </w:rPr>
        <w:t>Name/Description: _____________________________________________________</w:t>
      </w:r>
    </w:p>
    <w:p>
      <w:r>
        <w:rPr>
          <w:b w:val="0"/>
          <w:sz w:val="20"/>
        </w:rPr>
        <w:t>Location: ______________________________________________________________</w:t>
      </w:r>
    </w:p>
    <w:p>
      <w:r>
        <w:rPr>
          <w:b w:val="0"/>
          <w:sz w:val="20"/>
        </w:rPr>
        <w:t>Date(s) of Participation: _______________________________________________</w:t>
      </w:r>
    </w:p>
    <w:p/>
    <w:p>
      <w:r>
        <w:rPr>
          <w:b/>
          <w:sz w:val="20"/>
        </w:rPr>
        <w:t>RECITALS</w:t>
      </w:r>
    </w:p>
    <w:p>
      <w:r>
        <w:rPr>
          <w:b w:val="0"/>
          <w:sz w:val="20"/>
        </w:rPr>
        <w:t>WHEREAS, Participant desires to voluntarily participate in the event or activity described above; and</w:t>
      </w:r>
    </w:p>
    <w:p>
      <w:r>
        <w:rPr>
          <w:b w:val="0"/>
          <w:sz w:val="20"/>
        </w:rPr>
        <w:t>WHEREAS, Participant understands and acknowledges the inherent risks involved in such participation; and</w:t>
      </w:r>
    </w:p>
    <w:p>
      <w:r>
        <w:rPr>
          <w:b w:val="0"/>
          <w:sz w:val="20"/>
        </w:rPr>
        <w:t>WHEREAS, Participant agrees to assume full responsibility for any risks, injuries, or damages that may occur;</w:t>
      </w:r>
    </w:p>
    <w:p>
      <w:r>
        <w:rPr>
          <w:b w:val="0"/>
          <w:sz w:val="20"/>
        </w:rPr>
        <w:t>NOW, THEREFORE, in consideration of being permitted to participate, Participant agrees as follows:</w:t>
      </w:r>
    </w:p>
    <w:p/>
    <w:p>
      <w:r>
        <w:rPr>
          <w:b/>
          <w:sz w:val="20"/>
        </w:rPr>
        <w:t>1. ACKNOWLEDGMENT OF RISKS</w:t>
      </w:r>
    </w:p>
    <w:p>
      <w:r>
        <w:rPr>
          <w:b w:val="0"/>
          <w:sz w:val="20"/>
        </w:rPr>
        <w:t>Participant acknowledges that participation in the event/activity involves inherent risks, dangers, and hazards, which may result in serious personal injury, permanent disability, paralysis, or death. Participant voluntarily assumes full responsibility for all such risks, whether known or unknown.</w:t>
      </w:r>
    </w:p>
    <w:p/>
    <w:p>
      <w:r>
        <w:rPr>
          <w:b/>
          <w:sz w:val="20"/>
        </w:rPr>
        <w:t>2. WAIVER AND RELEASE OF LIABILITY</w:t>
      </w:r>
    </w:p>
    <w:p>
      <w:r>
        <w:rPr>
          <w:b w:val="0"/>
          <w:sz w:val="20"/>
        </w:rPr>
        <w:t>Participant, on behalf of themselves, their heirs, executors, administrators, and assigns, hereby releases, waives, discharges, and covenants not to sue the organizers, sponsors, agents, employees, volunteers, and all other persons or entities involved in the event/activity (collectively, the “Released Parties”) from any and all liability, claims, demands, actions, or causes of action whatsoever arising out of or related to any loss, damage, or injury, including death, that may be sustained by Participant, or to any property belonging to Participant, whether caused by the negligence of the Released Parties or otherwise, while participating in the event/activity or while on the premises where the event/activity is conducted.</w:t>
      </w:r>
    </w:p>
    <w:p/>
    <w:p>
      <w:r>
        <w:rPr>
          <w:b/>
          <w:sz w:val="20"/>
        </w:rPr>
        <w:t>3. INDEMNIFICATION AND HOLD HARMLESS</w:t>
      </w:r>
    </w:p>
    <w:p>
      <w:r>
        <w:rPr>
          <w:b w:val="0"/>
          <w:sz w:val="20"/>
        </w:rPr>
        <w:t>Participant agrees to indemnify and hold harmless the Released Parties from any loss, liability, damage, or costs, including court costs and attorneys’ fees, that may incur due to Participant’s participation in the event/activity, whether caused by negligence of the Released Parties or otherwise.</w:t>
      </w:r>
    </w:p>
    <w:p/>
    <w:p>
      <w:r>
        <w:rPr>
          <w:b/>
          <w:sz w:val="20"/>
        </w:rPr>
        <w:t>4. AUTHORIZATION FOR MEDICAL TREATMENT</w:t>
      </w:r>
    </w:p>
    <w:p>
      <w:r>
        <w:rPr>
          <w:b w:val="0"/>
          <w:sz w:val="20"/>
        </w:rPr>
        <w:t>Participant hereby authorizes the Released Parties to obtain medical treatment deemed necessary in the event of injury, accident, or illness during participation in the event/activity. Participant understands that they are solely responsible for all costs related to such medical treatment and transportation.</w:t>
      </w:r>
    </w:p>
    <w:p/>
    <w:p>
      <w:r>
        <w:rPr>
          <w:b/>
          <w:sz w:val="20"/>
        </w:rPr>
        <w:t>5. ASSUMPTION OF RESPONSIBILITY</w:t>
      </w:r>
    </w:p>
    <w:p>
      <w:r>
        <w:rPr>
          <w:b w:val="0"/>
          <w:sz w:val="20"/>
        </w:rPr>
        <w:t>Participant certifies that they are physically fit, have sufficiently trained or prepared for participation, and have not been advised otherwise by a qualified medical professional. Participant accepts full responsibility for their own actions and safety during the event/activity.</w:t>
      </w:r>
    </w:p>
    <w:p/>
    <w:p>
      <w:r>
        <w:rPr>
          <w:b/>
          <w:sz w:val="20"/>
        </w:rPr>
        <w:t>6. COMPLIANCE WITH RULES AND INSTRUCTIONS</w:t>
      </w:r>
    </w:p>
    <w:p>
      <w:r>
        <w:rPr>
          <w:b w:val="0"/>
          <w:sz w:val="20"/>
        </w:rPr>
        <w:t>Participant agrees to comply with all rules, regulations, policies, and instructions of the event/activity organizers and related authorities. Participant acknowledges that failure to comply may result in removal from the event/activity without refund or recourse.</w:t>
      </w:r>
    </w:p>
    <w:p/>
    <w:p>
      <w:r>
        <w:rPr>
          <w:b/>
          <w:sz w:val="20"/>
        </w:rPr>
        <w:t>7. PHOTOGRAPHY AND MEDIA RELEASE</w:t>
      </w:r>
    </w:p>
    <w:p>
      <w:r>
        <w:rPr>
          <w:b w:val="0"/>
          <w:sz w:val="20"/>
        </w:rPr>
        <w:t>Participant grants permission to the Released Parties to photograph, film, and record Participant’s image and likeness during the event/activity and to use such media for any lawful purpose, including promotional materials, without compensation.</w:t>
      </w:r>
    </w:p>
    <w:p/>
    <w:p>
      <w:r>
        <w:rPr>
          <w:b/>
          <w:sz w:val="20"/>
        </w:rPr>
        <w:t>8. SEVERABILITY</w:t>
      </w:r>
    </w:p>
    <w:p>
      <w:r>
        <w:rPr>
          <w:b w:val="0"/>
          <w:sz w:val="20"/>
        </w:rPr>
        <w:t>If any provision of this Agreement is held to be invalid or unenforceable, the remaining provisions shall continue in full force and effect.</w:t>
      </w:r>
    </w:p>
    <w:p/>
    <w:p>
      <w:r>
        <w:rPr>
          <w:b/>
          <w:sz w:val="20"/>
        </w:rPr>
        <w:t>9. GOVERNING LAW</w:t>
      </w:r>
    </w:p>
    <w:p>
      <w:r>
        <w:rPr>
          <w:b w:val="0"/>
          <w:sz w:val="20"/>
        </w:rPr>
        <w:t>This Agreement shall be governed by and construed in accordance with the laws of the United States of America and the state in which the event/activity takes place, without regard to conflict of law principles.</w:t>
      </w:r>
    </w:p>
    <w:p/>
    <w:p>
      <w:r>
        <w:rPr>
          <w:b/>
          <w:sz w:val="20"/>
        </w:rPr>
        <w:t>10. ENTIRE AGREEMENT</w:t>
      </w:r>
    </w:p>
    <w:p>
      <w:r>
        <w:rPr>
          <w:b w:val="0"/>
          <w:sz w:val="20"/>
        </w:rPr>
        <w:t>This Agreement constitutes the entire understanding between the parties with respect to the subject matter hereof and supersedes all prior agreements, oral or written.</w:t>
      </w:r>
    </w:p>
    <w:p/>
    <w:p/>
    <w:p>
      <w:r>
        <w:rPr>
          <w:b w:val="0"/>
          <w:sz w:val="20"/>
        </w:rPr>
        <w:t>Participant acknowledges that they have read, understood, and voluntarily agree to this Waiver, Release of Liability, and Hold Harmless Agreement. Participant understands that this agreement affects their legal rights.</w:t>
      </w:r>
    </w:p>
    <w:p/>
    <w:p/>
    <w:p>
      <w:r>
        <w:rPr>
          <w:b w:val="0"/>
          <w:sz w:val="20"/>
        </w:rPr>
        <w:t>Signature: ________________________________________________________________</w:t>
      </w:r>
    </w:p>
    <w:p>
      <w:r>
        <w:rPr>
          <w:b w:val="0"/>
          <w:sz w:val="20"/>
        </w:rPr>
        <w:t>Printed Name: ____________________________________________________________</w:t>
      </w:r>
    </w:p>
    <w:p>
      <w:r>
        <w:rPr>
          <w:b w:val="0"/>
          <w:sz w:val="20"/>
        </w:rPr>
        <w:t>Date: ____________________________________________________________________</w:t>
      </w:r>
    </w:p>
    <w:p/>
    <w:p/>
    <w:p>
      <w:r>
        <w:rPr>
          <w:b w:val="0"/>
          <w:sz w:val="20"/>
        </w:rPr>
        <w:t>Witness Signature: ________________________________________________________</w:t>
      </w:r>
    </w:p>
    <w:p>
      <w:r>
        <w:rPr>
          <w:b w:val="0"/>
          <w:sz w:val="20"/>
        </w:rPr>
        <w:t>Printed Name: ____________________________________________________________</w:t>
      </w:r>
    </w:p>
    <w:p>
      <w:r>
        <w:rPr>
          <w:b w:val="0"/>
          <w:sz w:val="20"/>
        </w:rPr>
        <w:t>Date: ____________________________________________________________________</w:t>
      </w:r>
    </w:p>
    <w:p/>
    <w:p/>
    <w:p>
      <w:r>
        <w:rPr>
          <w:b/>
          <w:sz w:val="20"/>
        </w:rPr>
        <w:t>Emergency Contact Information:</w:t>
      </w:r>
    </w:p>
    <w:p>
      <w:r>
        <w:rPr>
          <w:b w:val="0"/>
          <w:sz w:val="20"/>
        </w:rPr>
        <w:t>Name: _________________________________________________________________</w:t>
      </w:r>
    </w:p>
    <w:p>
      <w:r>
        <w:rPr>
          <w:b w:val="0"/>
          <w:sz w:val="20"/>
        </w:rPr>
        <w:t>Relationship: ___________________________________________________________</w:t>
      </w:r>
    </w:p>
    <w:p>
      <w:r>
        <w:rPr>
          <w:b w:val="0"/>
          <w:sz w:val="20"/>
        </w:rPr>
        <w:t>Phone Number: 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https://docs-finance.com/waiver-form-template/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waiver-form-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