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 AND REVOCABLE TRUST AGREEMENT</w:t>
      </w:r>
    </w:p>
    <w:p/>
    <w:p/>
    <w:p>
      <w:r>
        <w:rPr>
          <w:b w:val="0"/>
          <w:sz w:val="20"/>
        </w:rPr>
        <w:t>I, ____________________________________________________, residing at ____________________________________________________, being of sound mind and legal capacity, hereby declare this to be my Last Will and Testament and establish the following Revocable Trust Agreement to govern the disposition of my estate upon my death.</w:t>
      </w:r>
    </w:p>
    <w:p/>
    <w:p/>
    <w:p>
      <w:r>
        <w:rPr>
          <w:b/>
          <w:sz w:val="20"/>
        </w:rPr>
        <w:t>Article 1 – Revocation of Prior Wills and Codicils</w:t>
      </w:r>
    </w:p>
    <w:p>
      <w:r>
        <w:rPr>
          <w:b w:val="0"/>
          <w:sz w:val="20"/>
        </w:rPr>
        <w:t>I hereby revoke all prior wills and codicils made by me at any time heretofore.</w:t>
      </w:r>
    </w:p>
    <w:p/>
    <w:p>
      <w:r>
        <w:rPr>
          <w:b/>
          <w:sz w:val="20"/>
        </w:rPr>
        <w:t>Article 2 – Family and Definitions</w:t>
      </w:r>
    </w:p>
    <w:p>
      <w:r>
        <w:rPr>
          <w:b w:val="0"/>
          <w:sz w:val="20"/>
        </w:rPr>
        <w:t>For purposes of this Will and Trust, the following definitions apply:</w:t>
      </w:r>
    </w:p>
    <w:p>
      <w:r>
        <w:rPr>
          <w:b w:val="0"/>
          <w:sz w:val="20"/>
        </w:rPr>
        <w:t>- “Spouse” means my lawful husband or wife as recognized under the laws of the State of __________________.</w:t>
      </w:r>
    </w:p>
    <w:p>
      <w:r>
        <w:rPr>
          <w:b w:val="0"/>
          <w:sz w:val="20"/>
        </w:rPr>
        <w:t>- “Children” means all my natural or legally adopted children.</w:t>
      </w:r>
    </w:p>
    <w:p>
      <w:r>
        <w:rPr>
          <w:b w:val="0"/>
          <w:sz w:val="20"/>
        </w:rPr>
        <w:t>- “Trust” means the revocable living trust established herein.</w:t>
      </w:r>
    </w:p>
    <w:p/>
    <w:p>
      <w:r>
        <w:rPr>
          <w:b/>
          <w:sz w:val="20"/>
        </w:rPr>
        <w:t>Article 3 – Appointment of Executor and Trustee</w:t>
      </w:r>
    </w:p>
    <w:p>
      <w:r>
        <w:rPr>
          <w:b w:val="0"/>
          <w:sz w:val="20"/>
        </w:rPr>
        <w:t>I appoint _________________________________________________ as Executor of this Will and Trustee of my Trust. If he/she fails or ceases to serve, I appoint _________________________________________________ as successor Executor and Trustee.</w:t>
      </w:r>
    </w:p>
    <w:p/>
    <w:p>
      <w:r>
        <w:rPr>
          <w:b/>
          <w:sz w:val="20"/>
        </w:rPr>
        <w:t>Article 4 – Creation of Revocable Living Trust</w:t>
      </w:r>
    </w:p>
    <w:p>
      <w:r>
        <w:rPr>
          <w:b w:val="0"/>
          <w:sz w:val="20"/>
        </w:rPr>
        <w:t>I hereby create a revocable living trust, to be known as the "_________________________________________________ Trust," and transfer to the Trustee the property listed in Schedule A attached hereto and any other property I may designate during my lifetime or by this Will.</w:t>
      </w:r>
    </w:p>
    <w:p/>
    <w:p>
      <w:r>
        <w:rPr>
          <w:b/>
          <w:sz w:val="20"/>
        </w:rPr>
        <w:t>Article 5 – Disposition of Property During Lifetime</w:t>
      </w:r>
    </w:p>
    <w:p>
      <w:r>
        <w:rPr>
          <w:b w:val="0"/>
          <w:sz w:val="20"/>
        </w:rPr>
        <w:t>I reserve the right to amend, revoke, or terminate the Trust at any time during my lifetime, by delivering written notice to the Trustee.</w:t>
      </w:r>
    </w:p>
    <w:p/>
    <w:p>
      <w:r>
        <w:rPr>
          <w:b/>
          <w:sz w:val="20"/>
        </w:rPr>
        <w:t>Article 6 – Distribution of Income and Principal During Beneficiary's Lifetime</w:t>
      </w:r>
    </w:p>
    <w:p>
      <w:r>
        <w:rPr>
          <w:b w:val="0"/>
          <w:sz w:val="20"/>
        </w:rPr>
        <w:t>The Trustee shall pay to or for the benefit of the beneficiaries during their lifetimes such amounts of income and principal as the Trustee deems necessary or advisable for their health, education, support, and maintenance.</w:t>
      </w:r>
    </w:p>
    <w:p/>
    <w:p>
      <w:r>
        <w:rPr>
          <w:b/>
          <w:sz w:val="20"/>
        </w:rPr>
        <w:t>Article 7 – Disposition of Property Upon Death</w:t>
      </w:r>
    </w:p>
    <w:p>
      <w:r>
        <w:rPr>
          <w:b w:val="0"/>
          <w:sz w:val="20"/>
        </w:rPr>
        <w:t>Upon my death, the Trustee shall distribute the remaining trust property as follows:</w:t>
      </w:r>
    </w:p>
    <w:p>
      <w:r>
        <w:rPr>
          <w:b w:val="0"/>
          <w:sz w:val="20"/>
        </w:rPr>
        <w:t>a) To my spouse, _________________________________________________, the sum of $__________________ or ____% of the estate.</w:t>
      </w:r>
    </w:p>
    <w:p>
      <w:r>
        <w:rPr>
          <w:b w:val="0"/>
          <w:sz w:val="20"/>
        </w:rPr>
        <w:t>b) To my children, share and share alike, the remainder of the estate, to be divided equally among them per stirpes.</w:t>
      </w:r>
    </w:p>
    <w:p>
      <w:r>
        <w:rPr>
          <w:b w:val="0"/>
          <w:sz w:val="20"/>
        </w:rPr>
        <w:t>c) If any beneficiary predeceases me, his or her share shall be distributed to his or her descendants by right of representation.</w:t>
      </w:r>
    </w:p>
    <w:p/>
    <w:p>
      <w:r>
        <w:rPr>
          <w:b/>
          <w:sz w:val="20"/>
        </w:rPr>
        <w:t>Article 8 – Guardianship of Minor Children</w:t>
      </w:r>
    </w:p>
    <w:p>
      <w:r>
        <w:rPr>
          <w:b w:val="0"/>
          <w:sz w:val="20"/>
        </w:rPr>
        <w:t>If at my death any of my children are minors, I appoint _________________________________________________ as guardian of the person and estate of such minor children. If this person is unable or unwilling to serve, I appoint _________________________________________________ as successor guardian.</w:t>
      </w:r>
    </w:p>
    <w:p/>
    <w:p>
      <w:r>
        <w:rPr>
          <w:b/>
          <w:sz w:val="20"/>
        </w:rPr>
        <w:t>Article 9 – Powers of Trustee</w:t>
      </w:r>
    </w:p>
    <w:p>
      <w:r>
        <w:rPr>
          <w:b w:val="0"/>
          <w:sz w:val="20"/>
        </w:rPr>
        <w:t>The Trustee shall have all powers granted under applicable law, including but not limited to the power to sell, lease, invest, reinvest, borrow, and manage trust property without court approval.</w:t>
      </w:r>
    </w:p>
    <w:p/>
    <w:p>
      <w:r>
        <w:rPr>
          <w:b/>
          <w:sz w:val="20"/>
        </w:rPr>
        <w:t>Article 10 – No Contest Provision</w:t>
      </w:r>
    </w:p>
    <w:p>
      <w:r>
        <w:rPr>
          <w:b w:val="0"/>
          <w:sz w:val="20"/>
        </w:rPr>
        <w:t>If any beneficiary contests this Will or Trust or any of its provisions, any share or interest in my estate given to such beneficiary shall be forfeited and shall become part of the residue of my estate.</w:t>
      </w:r>
    </w:p>
    <w:p/>
    <w:p>
      <w:r>
        <w:rPr>
          <w:b/>
          <w:sz w:val="20"/>
        </w:rPr>
        <w:t>Article 11 – Tax Allocation</w:t>
      </w:r>
    </w:p>
    <w:p>
      <w:r>
        <w:rPr>
          <w:b w:val="0"/>
          <w:sz w:val="20"/>
        </w:rPr>
        <w:t>All estate, inheritance, and similar taxes payable by reason of my death shall be paid out of my residuary estate without apportionment among the beneficiaries.</w:t>
      </w:r>
    </w:p>
    <w:p/>
    <w:p>
      <w:r>
        <w:rPr>
          <w:b/>
          <w:sz w:val="20"/>
        </w:rPr>
        <w:t>Article 12 – Bond Waiver</w:t>
      </w:r>
    </w:p>
    <w:p>
      <w:r>
        <w:rPr>
          <w:b w:val="0"/>
          <w:sz w:val="20"/>
        </w:rPr>
        <w:t>I direct that no bond or other security be required of any Executor, Trustee, or guardian appointed under this Will or Trust.</w:t>
      </w:r>
    </w:p>
    <w:p/>
    <w:p>
      <w:r>
        <w:rPr>
          <w:b/>
          <w:sz w:val="20"/>
        </w:rPr>
        <w:t>Article 13 – Governing Law</w:t>
      </w:r>
    </w:p>
    <w:p>
      <w:r>
        <w:rPr>
          <w:b w:val="0"/>
          <w:sz w:val="20"/>
        </w:rPr>
        <w:t>This Will and Trust shall be governed by and construed in accordance with the laws of the State of __________________.</w:t>
      </w:r>
    </w:p>
    <w:p/>
    <w:p/>
    <w:p>
      <w:r>
        <w:rPr>
          <w:b w:val="0"/>
          <w:sz w:val="20"/>
        </w:rPr>
        <w:t>IN WITNESS WHEREOF, I have hereunto set my hand and seal on this _____ day of ______________________, 20____.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Testator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Address: ______________________________</w:t>
            </w:r>
          </w:p>
        </w:tc>
        <w:tc>
          <w:tcPr>
            <w:tcW w:type="dxa" w:w="4986"/>
            <w:tcBorders>
              <w:top w:val="nil"/>
              <w:left w:val="nil"/>
              <w:bottom w:val="nil"/>
              <w:right w:val="nil"/>
              <w:insideH w:val="nil"/>
              <w:insideV w:val="nil"/>
            </w:tcBorders>
          </w:tcPr>
          <w:p>
            <w:pPr>
              <w:jc w:val="center"/>
            </w:pPr>
            <w:r>
              <w:t>Address: ______________________________</w:t>
            </w:r>
          </w:p>
        </w:tc>
      </w:tr>
    </w:tbl>
    <w:p/>
    <w:p/>
    <w:p>
      <w:r>
        <w:rPr>
          <w:b/>
          <w:sz w:val="20"/>
        </w:rPr>
        <w:t>STATE OF _______________________</w:t>
      </w:r>
    </w:p>
    <w:p>
      <w:r>
        <w:rPr>
          <w:b/>
          <w:sz w:val="20"/>
        </w:rPr>
        <w:t>COUNTY OF _______________________</w:t>
      </w:r>
    </w:p>
    <w:p/>
    <w:p>
      <w:r>
        <w:rPr>
          <w:b w:val="0"/>
          <w:sz w:val="20"/>
        </w:rPr>
        <w:t>On this _____ day of ____________________, 20____, before me, the undersigned Notary Public, personally appeared ________________________________________, known to me (or satisfactorily proven) to be the person whose name is subscribed to this instrument and acknowledged that he/she executed the same for the purposes therein contained.</w:t>
      </w:r>
    </w:p>
    <w:p/>
    <w:p>
      <w:r>
        <w:rPr>
          <w:b w:val="0"/>
          <w:sz w:val="20"/>
        </w:rPr>
        <w:t>IN WITNESS WHEREOF, I hereunto set my hand and official seal.</w:t>
      </w:r>
    </w:p>
    <w:p/>
    <w:p/>
    <w:p/>
    <w:p>
      <w:r>
        <w:rPr>
          <w:b w:val="0"/>
          <w:sz w:val="20"/>
        </w:rPr>
        <w:t>Notary Public Signature: _______________________________</w:t>
      </w:r>
    </w:p>
    <w:p>
      <w:r>
        <w:rPr>
          <w:b w:val="0"/>
          <w:sz w:val="20"/>
        </w:rPr>
        <w:t>My commission expires: 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https://docs-finance.com/will-and-trust-template/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will-and-trus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